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80"/>
        <w:jc w:val="center"/>
      </w:pPr>
      <w:r>
        <w:rPr>
          <w:rFonts w:ascii="Arial" w:hAnsi="Arial" w:eastAsia="微软雅黑"/>
          <w:b/>
          <w:color w:val="1A1A2E"/>
          <w:sz w:val="48"/>
        </w:rPr>
        <w:t>🎬  今日爆款选题推荐</w:t>
      </w:r>
    </w:p>
    <w:p>
      <w:pPr>
        <w:spacing w:after="40"/>
        <w:jc w:val="center"/>
      </w:pPr>
      <w:r>
        <w:rPr>
          <w:rFonts w:ascii="Arial" w:hAnsi="Arial" w:eastAsia="微软雅黑"/>
          <w:b w:val="0"/>
          <w:color w:val="666666"/>
          <w:sz w:val="22"/>
        </w:rPr>
        <w:t xml:space="preserve">2026-04-24 13:21  ·  </w:t>
      </w:r>
      <w:r>
        <w:rPr>
          <w:rFonts w:ascii="Arial" w:hAnsi="Arial" w:eastAsia="微软雅黑"/>
          <w:b/>
          <w:color w:val="1A1A2E"/>
          <w:sz w:val="22"/>
        </w:rPr>
        <w:t>情侣+AI</w:t>
      </w:r>
      <w:r>
        <w:rPr>
          <w:rFonts w:ascii="Arial" w:hAnsi="Arial" w:eastAsia="微软雅黑"/>
          <w:b w:val="0"/>
          <w:color w:val="666666"/>
          <w:sz w:val="20"/>
        </w:rPr>
        <w:t xml:space="preserve">  ·  受众：18-30岁年轻情侣、暧昧期男女、对AI科技感兴趣的Z世代</w:t>
      </w:r>
    </w:p>
    <w:p>
      <w:pPr>
        <w:spacing w:before="0" w:after="120"/>
        <w:jc w:val="center"/>
      </w:pPr>
      <w:r>
        <w:rPr>
          <w:color w:val="AAAAAA"/>
          <w:sz w:val="16"/>
        </w:rPr>
        <w:t>────────────────────────────────────────────────────</w:t>
      </w:r>
    </w:p>
    <w:p>
      <w:pPr>
        <w:spacing w:after="120"/>
      </w:pPr>
      <w:r>
        <w:rPr>
          <w:rFonts w:ascii="Arial" w:hAnsi="Arial" w:eastAsia="微软雅黑"/>
          <w:b/>
          <w:color w:val="1A1A2E"/>
          <w:sz w:val="26"/>
        </w:rPr>
        <w:t>📊  抖音热榜 TOP30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3022"/>
        <w:gridCol w:w="3022"/>
        <w:gridCol w:w="3022"/>
      </w:tblGrid>
      <w:tr>
        <w:tc>
          <w:tcPr>
            <w:tcW w:type="dxa" w:w="3022"/>
            <w:shd w:val="clear" w:color="auto" w:fill="1A1A2E"/>
            <w:tcBorders>
              <w:top w:val="single" w:sz="6" w:color="1A1A2E"/>
              <w:left w:val="single" w:sz="6" w:color="1A1A2E"/>
              <w:bottom w:val="single" w:sz="6" w:color="1A1A2E"/>
              <w:right w:val="single" w:sz="6" w:color="1A1A2E"/>
            </w:tcBorders>
          </w:tcPr>
          <w:p>
            <w:pPr>
              <w:spacing w:before="80" w:after="80"/>
              <w:jc w:val="center"/>
            </w:pPr>
            <w:r>
              <w:rPr>
                <w:rFonts w:ascii="Arial" w:hAnsi="Arial" w:eastAsia="微软雅黑"/>
                <w:b/>
                <w:color w:val="FFFFFF"/>
                <w:sz w:val="20"/>
              </w:rPr>
              <w:t>排名</w:t>
            </w:r>
          </w:p>
        </w:tc>
        <w:tc>
          <w:tcPr>
            <w:tcW w:type="dxa" w:w="3022"/>
            <w:shd w:val="clear" w:color="auto" w:fill="1A1A2E"/>
            <w:tcBorders>
              <w:top w:val="single" w:sz="6" w:color="1A1A2E"/>
              <w:left w:val="single" w:sz="6" w:color="1A1A2E"/>
              <w:bottom w:val="single" w:sz="6" w:color="1A1A2E"/>
              <w:right w:val="single" w:sz="6" w:color="1A1A2E"/>
            </w:tcBorders>
          </w:tcPr>
          <w:p>
            <w:pPr>
              <w:spacing w:before="80" w:after="80"/>
              <w:jc w:val="center"/>
            </w:pPr>
            <w:r>
              <w:rPr>
                <w:rFonts w:ascii="Arial" w:hAnsi="Arial" w:eastAsia="微软雅黑"/>
                <w:b/>
                <w:color w:val="FFFFFF"/>
                <w:sz w:val="20"/>
              </w:rPr>
              <w:t>热点话题</w:t>
            </w:r>
          </w:p>
        </w:tc>
        <w:tc>
          <w:tcPr>
            <w:tcW w:type="dxa" w:w="3022"/>
            <w:shd w:val="clear" w:color="auto" w:fill="1A1A2E"/>
            <w:tcBorders>
              <w:top w:val="single" w:sz="6" w:color="1A1A2E"/>
              <w:left w:val="single" w:sz="6" w:color="1A1A2E"/>
              <w:bottom w:val="single" w:sz="6" w:color="1A1A2E"/>
              <w:right w:val="single" w:sz="6" w:color="1A1A2E"/>
            </w:tcBorders>
          </w:tcPr>
          <w:p>
            <w:pPr>
              <w:spacing w:before="80" w:after="80"/>
              <w:jc w:val="center"/>
            </w:pPr>
            <w:r>
              <w:rPr>
                <w:rFonts w:ascii="Arial" w:hAnsi="Arial" w:eastAsia="微软雅黑"/>
                <w:b/>
                <w:color w:val="FFFFFF"/>
                <w:sz w:val="20"/>
              </w:rPr>
              <w:t>热度</w:t>
            </w:r>
          </w:p>
        </w:tc>
      </w:tr>
      <w:tr>
        <w:tc>
          <w:tcPr>
            <w:tcW w:type="dxa" w:w="3022"/>
            <w:shd w:val="clear" w:color="auto" w:fill="F5F5F5"/>
            <w:tcBorders>
              <w:top w:val="single" w:sz="6" w:color="DDDDDD"/>
              <w:left w:val="single" w:sz="6" w:color="DDDDDD"/>
              <w:bottom w:val="single" w:sz="6" w:color="DDDDDD"/>
              <w:right w:val="single" w:sz="6" w:color="DDDDDD"/>
            </w:tcBorders>
          </w:tcPr>
          <w:p>
            <w:pPr>
              <w:spacing w:before="40" w:after="40"/>
              <w:jc w:val="center"/>
            </w:pPr>
            <w:r>
              <w:rPr>
                <w:rFonts w:ascii="Arial" w:hAnsi="Arial" w:eastAsia="微软雅黑"/>
                <w:b/>
                <w:color w:val="E53935"/>
                <w:sz w:val="20"/>
              </w:rPr>
              <w:t>1</w:t>
            </w:r>
          </w:p>
        </w:tc>
        <w:tc>
          <w:tcPr>
            <w:tcW w:type="dxa" w:w="3022"/>
            <w:shd w:val="clear" w:color="auto" w:fill="F5F5F5"/>
            <w:tcBorders>
              <w:top w:val="single" w:sz="6" w:color="DDDDDD"/>
              <w:left w:val="single" w:sz="6" w:color="DDDDDD"/>
              <w:bottom w:val="single" w:sz="6" w:color="DDDDDD"/>
              <w:right w:val="single" w:sz="6" w:color="DDDDDD"/>
            </w:tcBorders>
          </w:tcPr>
          <w:p>
            <w:pPr>
              <w:spacing w:before="40" w:after="40"/>
              <w:ind w:left="113"/>
            </w:pPr>
            <w:r>
              <w:rPr>
                <w:rFonts w:ascii="Arial" w:hAnsi="Arial" w:eastAsia="微软雅黑"/>
                <w:b w:val="0"/>
                <w:color w:val="1A1A2E"/>
                <w:sz w:val="18"/>
              </w:rPr>
              <w:t>五一在这拍大片</w:t>
            </w:r>
          </w:p>
        </w:tc>
        <w:tc>
          <w:tcPr>
            <w:tcW w:type="dxa" w:w="3022"/>
            <w:shd w:val="clear" w:color="auto" w:fill="F5F5F5"/>
            <w:tcBorders>
              <w:top w:val="single" w:sz="6" w:color="DDDDDD"/>
              <w:left w:val="single" w:sz="6" w:color="DDDDDD"/>
              <w:bottom w:val="single" w:sz="6" w:color="DDDDDD"/>
              <w:right w:val="single" w:sz="6" w:color="DDDDDD"/>
            </w:tcBorders>
          </w:tcPr>
          <w:p>
            <w:pPr>
              <w:spacing w:before="40" w:after="40"/>
              <w:jc w:val="center"/>
            </w:pPr>
            <w:r>
              <w:rPr>
                <w:rFonts w:ascii="Arial" w:hAnsi="Arial" w:eastAsia="微软雅黑"/>
                <w:b w:val="0"/>
                <w:color w:val="FF8800"/>
                <w:sz w:val="18"/>
              </w:rPr>
              <w:t>12,249,701</w:t>
            </w:r>
          </w:p>
        </w:tc>
      </w:tr>
      <w:tr>
        <w:tc>
          <w:tcPr>
            <w:tcW w:type="dxa" w:w="3022"/>
            <w:shd w:val="clear" w:color="auto" w:fill="FFFFFF"/>
            <w:tcBorders>
              <w:top w:val="single" w:sz="6" w:color="DDDDDD"/>
              <w:left w:val="single" w:sz="6" w:color="DDDDDD"/>
              <w:bottom w:val="single" w:sz="6" w:color="DDDDDD"/>
              <w:right w:val="single" w:sz="6" w:color="DDDDDD"/>
            </w:tcBorders>
          </w:tcPr>
          <w:p>
            <w:pPr>
              <w:spacing w:before="40" w:after="40"/>
              <w:jc w:val="center"/>
            </w:pPr>
            <w:r>
              <w:rPr>
                <w:rFonts w:ascii="Arial" w:hAnsi="Arial" w:eastAsia="微软雅黑"/>
                <w:b/>
                <w:color w:val="E53935"/>
                <w:sz w:val="20"/>
              </w:rPr>
              <w:t>2</w:t>
            </w:r>
          </w:p>
        </w:tc>
        <w:tc>
          <w:tcPr>
            <w:tcW w:type="dxa" w:w="3022"/>
            <w:shd w:val="clear" w:color="auto" w:fill="FFFFFF"/>
            <w:tcBorders>
              <w:top w:val="single" w:sz="6" w:color="DDDDDD"/>
              <w:left w:val="single" w:sz="6" w:color="DDDDDD"/>
              <w:bottom w:val="single" w:sz="6" w:color="DDDDDD"/>
              <w:right w:val="single" w:sz="6" w:color="DDDDDD"/>
            </w:tcBorders>
          </w:tcPr>
          <w:p>
            <w:pPr>
              <w:spacing w:before="40" w:after="40"/>
              <w:ind w:left="113"/>
            </w:pPr>
            <w:r>
              <w:rPr>
                <w:rFonts w:ascii="Arial" w:hAnsi="Arial" w:eastAsia="微软雅黑"/>
                <w:b w:val="0"/>
                <w:color w:val="1A1A2E"/>
                <w:sz w:val="18"/>
              </w:rPr>
              <w:t>2026北京国际车展</w:t>
            </w:r>
          </w:p>
        </w:tc>
        <w:tc>
          <w:tcPr>
            <w:tcW w:type="dxa" w:w="3022"/>
            <w:shd w:val="clear" w:color="auto" w:fill="FFFFFF"/>
            <w:tcBorders>
              <w:top w:val="single" w:sz="6" w:color="DDDDDD"/>
              <w:left w:val="single" w:sz="6" w:color="DDDDDD"/>
              <w:bottom w:val="single" w:sz="6" w:color="DDDDDD"/>
              <w:right w:val="single" w:sz="6" w:color="DDDDDD"/>
            </w:tcBorders>
          </w:tcPr>
          <w:p>
            <w:pPr>
              <w:spacing w:before="40" w:after="40"/>
              <w:jc w:val="center"/>
            </w:pPr>
            <w:r>
              <w:rPr>
                <w:rFonts w:ascii="Arial" w:hAnsi="Arial" w:eastAsia="微软雅黑"/>
                <w:b w:val="0"/>
                <w:color w:val="FF8800"/>
                <w:sz w:val="18"/>
              </w:rPr>
              <w:t>11,127,141</w:t>
            </w:r>
          </w:p>
        </w:tc>
      </w:tr>
      <w:tr>
        <w:tc>
          <w:tcPr>
            <w:tcW w:type="dxa" w:w="3022"/>
            <w:shd w:val="clear" w:color="auto" w:fill="F5F5F5"/>
            <w:tcBorders>
              <w:top w:val="single" w:sz="6" w:color="DDDDDD"/>
              <w:left w:val="single" w:sz="6" w:color="DDDDDD"/>
              <w:bottom w:val="single" w:sz="6" w:color="DDDDDD"/>
              <w:right w:val="single" w:sz="6" w:color="DDDDDD"/>
            </w:tcBorders>
          </w:tcPr>
          <w:p>
            <w:pPr>
              <w:spacing w:before="40" w:after="40"/>
              <w:jc w:val="center"/>
            </w:pPr>
            <w:r>
              <w:rPr>
                <w:rFonts w:ascii="Arial" w:hAnsi="Arial" w:eastAsia="微软雅黑"/>
                <w:b/>
                <w:color w:val="E53935"/>
                <w:sz w:val="20"/>
              </w:rPr>
              <w:t>3</w:t>
            </w:r>
          </w:p>
        </w:tc>
        <w:tc>
          <w:tcPr>
            <w:tcW w:type="dxa" w:w="3022"/>
            <w:shd w:val="clear" w:color="auto" w:fill="F5F5F5"/>
            <w:tcBorders>
              <w:top w:val="single" w:sz="6" w:color="DDDDDD"/>
              <w:left w:val="single" w:sz="6" w:color="DDDDDD"/>
              <w:bottom w:val="single" w:sz="6" w:color="DDDDDD"/>
              <w:right w:val="single" w:sz="6" w:color="DDDDDD"/>
            </w:tcBorders>
          </w:tcPr>
          <w:p>
            <w:pPr>
              <w:spacing w:before="40" w:after="40"/>
              <w:ind w:left="113"/>
            </w:pPr>
            <w:r>
              <w:rPr>
                <w:rFonts w:ascii="Arial" w:hAnsi="Arial" w:eastAsia="微软雅黑"/>
                <w:b w:val="0"/>
                <w:color w:val="1A1A2E"/>
                <w:sz w:val="18"/>
              </w:rPr>
              <w:t>国内单井天然气产量纪录再刷新</w:t>
            </w:r>
          </w:p>
        </w:tc>
        <w:tc>
          <w:tcPr>
            <w:tcW w:type="dxa" w:w="3022"/>
            <w:shd w:val="clear" w:color="auto" w:fill="F5F5F5"/>
            <w:tcBorders>
              <w:top w:val="single" w:sz="6" w:color="DDDDDD"/>
              <w:left w:val="single" w:sz="6" w:color="DDDDDD"/>
              <w:bottom w:val="single" w:sz="6" w:color="DDDDDD"/>
              <w:right w:val="single" w:sz="6" w:color="DDDDDD"/>
            </w:tcBorders>
          </w:tcPr>
          <w:p>
            <w:pPr>
              <w:spacing w:before="40" w:after="40"/>
              <w:jc w:val="center"/>
            </w:pPr>
            <w:r>
              <w:rPr>
                <w:rFonts w:ascii="Arial" w:hAnsi="Arial" w:eastAsia="微软雅黑"/>
                <w:b w:val="0"/>
                <w:color w:val="FF8800"/>
                <w:sz w:val="18"/>
              </w:rPr>
              <w:t>11,069,627</w:t>
            </w:r>
          </w:p>
        </w:tc>
      </w:tr>
      <w:tr>
        <w:tc>
          <w:tcPr>
            <w:tcW w:type="dxa" w:w="3022"/>
            <w:shd w:val="clear" w:color="auto" w:fill="FFFFFF"/>
            <w:tcBorders>
              <w:top w:val="single" w:sz="6" w:color="DDDDDD"/>
              <w:left w:val="single" w:sz="6" w:color="DDDDDD"/>
              <w:bottom w:val="single" w:sz="6" w:color="DDDDDD"/>
              <w:right w:val="single" w:sz="6" w:color="DDDDDD"/>
            </w:tcBorders>
          </w:tcPr>
          <w:p>
            <w:pPr>
              <w:spacing w:before="40" w:after="40"/>
              <w:jc w:val="center"/>
            </w:pPr>
            <w:r>
              <w:rPr>
                <w:rFonts w:ascii="Arial" w:hAnsi="Arial" w:eastAsia="微软雅黑"/>
                <w:b/>
                <w:color w:val="1A1A2E"/>
                <w:sz w:val="20"/>
              </w:rPr>
              <w:t>4</w:t>
            </w:r>
          </w:p>
        </w:tc>
        <w:tc>
          <w:tcPr>
            <w:tcW w:type="dxa" w:w="3022"/>
            <w:shd w:val="clear" w:color="auto" w:fill="FFFFFF"/>
            <w:tcBorders>
              <w:top w:val="single" w:sz="6" w:color="DDDDDD"/>
              <w:left w:val="single" w:sz="6" w:color="DDDDDD"/>
              <w:bottom w:val="single" w:sz="6" w:color="DDDDDD"/>
              <w:right w:val="single" w:sz="6" w:color="DDDDDD"/>
            </w:tcBorders>
          </w:tcPr>
          <w:p>
            <w:pPr>
              <w:spacing w:before="40" w:after="40"/>
              <w:ind w:left="113"/>
            </w:pPr>
            <w:r>
              <w:rPr>
                <w:rFonts w:ascii="Arial" w:hAnsi="Arial" w:eastAsia="微软雅黑"/>
                <w:b w:val="0"/>
                <w:color w:val="1A1A2E"/>
                <w:sz w:val="18"/>
              </w:rPr>
              <w:t>好一个抖音新中式武术</w:t>
            </w:r>
          </w:p>
        </w:tc>
        <w:tc>
          <w:tcPr>
            <w:tcW w:type="dxa" w:w="3022"/>
            <w:shd w:val="clear" w:color="auto" w:fill="FFFFFF"/>
            <w:tcBorders>
              <w:top w:val="single" w:sz="6" w:color="DDDDDD"/>
              <w:left w:val="single" w:sz="6" w:color="DDDDDD"/>
              <w:bottom w:val="single" w:sz="6" w:color="DDDDDD"/>
              <w:right w:val="single" w:sz="6" w:color="DDDDDD"/>
            </w:tcBorders>
          </w:tcPr>
          <w:p>
            <w:pPr>
              <w:spacing w:before="40" w:after="40"/>
              <w:jc w:val="center"/>
            </w:pPr>
            <w:r>
              <w:rPr>
                <w:rFonts w:ascii="Arial" w:hAnsi="Arial" w:eastAsia="微软雅黑"/>
                <w:b w:val="0"/>
                <w:color w:val="FF8800"/>
                <w:sz w:val="18"/>
              </w:rPr>
              <w:t>10,955,600</w:t>
            </w:r>
          </w:p>
        </w:tc>
      </w:tr>
      <w:tr>
        <w:tc>
          <w:tcPr>
            <w:tcW w:type="dxa" w:w="3022"/>
            <w:shd w:val="clear" w:color="auto" w:fill="F5F5F5"/>
            <w:tcBorders>
              <w:top w:val="single" w:sz="6" w:color="DDDDDD"/>
              <w:left w:val="single" w:sz="6" w:color="DDDDDD"/>
              <w:bottom w:val="single" w:sz="6" w:color="DDDDDD"/>
              <w:right w:val="single" w:sz="6" w:color="DDDDDD"/>
            </w:tcBorders>
          </w:tcPr>
          <w:p>
            <w:pPr>
              <w:spacing w:before="40" w:after="40"/>
              <w:jc w:val="center"/>
            </w:pPr>
            <w:r>
              <w:rPr>
                <w:rFonts w:ascii="Arial" w:hAnsi="Arial" w:eastAsia="微软雅黑"/>
                <w:b/>
                <w:color w:val="1A1A2E"/>
                <w:sz w:val="20"/>
              </w:rPr>
              <w:t>5</w:t>
            </w:r>
          </w:p>
        </w:tc>
        <w:tc>
          <w:tcPr>
            <w:tcW w:type="dxa" w:w="3022"/>
            <w:shd w:val="clear" w:color="auto" w:fill="F5F5F5"/>
            <w:tcBorders>
              <w:top w:val="single" w:sz="6" w:color="DDDDDD"/>
              <w:left w:val="single" w:sz="6" w:color="DDDDDD"/>
              <w:bottom w:val="single" w:sz="6" w:color="DDDDDD"/>
              <w:right w:val="single" w:sz="6" w:color="DDDDDD"/>
            </w:tcBorders>
          </w:tcPr>
          <w:p>
            <w:pPr>
              <w:spacing w:before="40" w:after="40"/>
              <w:ind w:left="113"/>
            </w:pPr>
            <w:r>
              <w:rPr>
                <w:rFonts w:ascii="Arial" w:hAnsi="Arial" w:eastAsia="微软雅黑"/>
                <w:b w:val="0"/>
                <w:color w:val="1A1A2E"/>
                <w:sz w:val="18"/>
              </w:rPr>
              <w:t>摩旅路上不一样的风景</w:t>
            </w:r>
          </w:p>
        </w:tc>
        <w:tc>
          <w:tcPr>
            <w:tcW w:type="dxa" w:w="3022"/>
            <w:shd w:val="clear" w:color="auto" w:fill="F5F5F5"/>
            <w:tcBorders>
              <w:top w:val="single" w:sz="6" w:color="DDDDDD"/>
              <w:left w:val="single" w:sz="6" w:color="DDDDDD"/>
              <w:bottom w:val="single" w:sz="6" w:color="DDDDDD"/>
              <w:right w:val="single" w:sz="6" w:color="DDDDDD"/>
            </w:tcBorders>
          </w:tcPr>
          <w:p>
            <w:pPr>
              <w:spacing w:before="40" w:after="40"/>
              <w:jc w:val="center"/>
            </w:pPr>
            <w:r>
              <w:rPr>
                <w:rFonts w:ascii="Arial" w:hAnsi="Arial" w:eastAsia="微软雅黑"/>
                <w:b w:val="0"/>
                <w:color w:val="FF8800"/>
                <w:sz w:val="18"/>
              </w:rPr>
              <w:t>9,957,238</w:t>
            </w:r>
          </w:p>
        </w:tc>
      </w:tr>
      <w:tr>
        <w:tc>
          <w:tcPr>
            <w:tcW w:type="dxa" w:w="3022"/>
            <w:shd w:val="clear" w:color="auto" w:fill="FFFFFF"/>
            <w:tcBorders>
              <w:top w:val="single" w:sz="6" w:color="DDDDDD"/>
              <w:left w:val="single" w:sz="6" w:color="DDDDDD"/>
              <w:bottom w:val="single" w:sz="6" w:color="DDDDDD"/>
              <w:right w:val="single" w:sz="6" w:color="DDDDDD"/>
            </w:tcBorders>
          </w:tcPr>
          <w:p>
            <w:pPr>
              <w:spacing w:before="40" w:after="40"/>
              <w:jc w:val="center"/>
            </w:pPr>
            <w:r>
              <w:rPr>
                <w:rFonts w:ascii="Arial" w:hAnsi="Arial" w:eastAsia="微软雅黑"/>
                <w:b/>
                <w:color w:val="1A1A2E"/>
                <w:sz w:val="20"/>
              </w:rPr>
              <w:t>6</w:t>
            </w:r>
          </w:p>
        </w:tc>
        <w:tc>
          <w:tcPr>
            <w:tcW w:type="dxa" w:w="3022"/>
            <w:shd w:val="clear" w:color="auto" w:fill="FFFFFF"/>
            <w:tcBorders>
              <w:top w:val="single" w:sz="6" w:color="DDDDDD"/>
              <w:left w:val="single" w:sz="6" w:color="DDDDDD"/>
              <w:bottom w:val="single" w:sz="6" w:color="DDDDDD"/>
              <w:right w:val="single" w:sz="6" w:color="DDDDDD"/>
            </w:tcBorders>
          </w:tcPr>
          <w:p>
            <w:pPr>
              <w:spacing w:before="40" w:after="40"/>
              <w:ind w:left="113"/>
            </w:pPr>
            <w:r>
              <w:rPr>
                <w:rFonts w:ascii="Arial" w:hAnsi="Arial" w:eastAsia="微软雅黑"/>
                <w:b w:val="0"/>
                <w:color w:val="1A1A2E"/>
                <w:sz w:val="18"/>
              </w:rPr>
              <w:t>第五人格演绎之星投票开启</w:t>
            </w:r>
          </w:p>
        </w:tc>
        <w:tc>
          <w:tcPr>
            <w:tcW w:type="dxa" w:w="3022"/>
            <w:shd w:val="clear" w:color="auto" w:fill="FFFFFF"/>
            <w:tcBorders>
              <w:top w:val="single" w:sz="6" w:color="DDDDDD"/>
              <w:left w:val="single" w:sz="6" w:color="DDDDDD"/>
              <w:bottom w:val="single" w:sz="6" w:color="DDDDDD"/>
              <w:right w:val="single" w:sz="6" w:color="DDDDDD"/>
            </w:tcBorders>
          </w:tcPr>
          <w:p>
            <w:pPr>
              <w:spacing w:before="40" w:after="40"/>
              <w:jc w:val="center"/>
            </w:pPr>
            <w:r>
              <w:rPr>
                <w:rFonts w:ascii="Arial" w:hAnsi="Arial" w:eastAsia="微软雅黑"/>
                <w:b w:val="0"/>
                <w:color w:val="FF8800"/>
                <w:sz w:val="18"/>
              </w:rPr>
              <w:t>9,914,142</w:t>
            </w:r>
          </w:p>
        </w:tc>
      </w:tr>
      <w:tr>
        <w:tc>
          <w:tcPr>
            <w:tcW w:type="dxa" w:w="3022"/>
            <w:shd w:val="clear" w:color="auto" w:fill="F5F5F5"/>
            <w:tcBorders>
              <w:top w:val="single" w:sz="6" w:color="DDDDDD"/>
              <w:left w:val="single" w:sz="6" w:color="DDDDDD"/>
              <w:bottom w:val="single" w:sz="6" w:color="DDDDDD"/>
              <w:right w:val="single" w:sz="6" w:color="DDDDDD"/>
            </w:tcBorders>
          </w:tcPr>
          <w:p>
            <w:pPr>
              <w:spacing w:before="40" w:after="40"/>
              <w:jc w:val="center"/>
            </w:pPr>
            <w:r>
              <w:rPr>
                <w:rFonts w:ascii="Arial" w:hAnsi="Arial" w:eastAsia="微软雅黑"/>
                <w:b/>
                <w:color w:val="1A1A2E"/>
                <w:sz w:val="20"/>
              </w:rPr>
              <w:t>7</w:t>
            </w:r>
          </w:p>
        </w:tc>
        <w:tc>
          <w:tcPr>
            <w:tcW w:type="dxa" w:w="3022"/>
            <w:shd w:val="clear" w:color="auto" w:fill="F5F5F5"/>
            <w:tcBorders>
              <w:top w:val="single" w:sz="6" w:color="DDDDDD"/>
              <w:left w:val="single" w:sz="6" w:color="DDDDDD"/>
              <w:bottom w:val="single" w:sz="6" w:color="DDDDDD"/>
              <w:right w:val="single" w:sz="6" w:color="DDDDDD"/>
            </w:tcBorders>
          </w:tcPr>
          <w:p>
            <w:pPr>
              <w:spacing w:before="40" w:after="40"/>
              <w:ind w:left="113"/>
            </w:pPr>
            <w:r>
              <w:rPr>
                <w:rFonts w:ascii="Arial" w:hAnsi="Arial" w:eastAsia="微软雅黑"/>
                <w:b w:val="0"/>
                <w:color w:val="1A1A2E"/>
                <w:sz w:val="18"/>
              </w:rPr>
              <w:t>实测DeepSeek V4</w:t>
            </w:r>
          </w:p>
        </w:tc>
        <w:tc>
          <w:tcPr>
            <w:tcW w:type="dxa" w:w="3022"/>
            <w:shd w:val="clear" w:color="auto" w:fill="F5F5F5"/>
            <w:tcBorders>
              <w:top w:val="single" w:sz="6" w:color="DDDDDD"/>
              <w:left w:val="single" w:sz="6" w:color="DDDDDD"/>
              <w:bottom w:val="single" w:sz="6" w:color="DDDDDD"/>
              <w:right w:val="single" w:sz="6" w:color="DDDDDD"/>
            </w:tcBorders>
          </w:tcPr>
          <w:p>
            <w:pPr>
              <w:spacing w:before="40" w:after="40"/>
              <w:jc w:val="center"/>
            </w:pPr>
            <w:r>
              <w:rPr>
                <w:rFonts w:ascii="Arial" w:hAnsi="Arial" w:eastAsia="微软雅黑"/>
                <w:b w:val="0"/>
                <w:color w:val="FF8800"/>
                <w:sz w:val="18"/>
              </w:rPr>
              <w:t>8,826,553</w:t>
            </w:r>
          </w:p>
        </w:tc>
      </w:tr>
      <w:tr>
        <w:tc>
          <w:tcPr>
            <w:tcW w:type="dxa" w:w="3022"/>
            <w:shd w:val="clear" w:color="auto" w:fill="FFFFFF"/>
            <w:tcBorders>
              <w:top w:val="single" w:sz="6" w:color="DDDDDD"/>
              <w:left w:val="single" w:sz="6" w:color="DDDDDD"/>
              <w:bottom w:val="single" w:sz="6" w:color="DDDDDD"/>
              <w:right w:val="single" w:sz="6" w:color="DDDDDD"/>
            </w:tcBorders>
          </w:tcPr>
          <w:p>
            <w:pPr>
              <w:spacing w:before="40" w:after="40"/>
              <w:jc w:val="center"/>
            </w:pPr>
            <w:r>
              <w:rPr>
                <w:rFonts w:ascii="Arial" w:hAnsi="Arial" w:eastAsia="微软雅黑"/>
                <w:b/>
                <w:color w:val="1A1A2E"/>
                <w:sz w:val="20"/>
              </w:rPr>
              <w:t>8</w:t>
            </w:r>
          </w:p>
        </w:tc>
        <w:tc>
          <w:tcPr>
            <w:tcW w:type="dxa" w:w="3022"/>
            <w:shd w:val="clear" w:color="auto" w:fill="FFFFFF"/>
            <w:tcBorders>
              <w:top w:val="single" w:sz="6" w:color="DDDDDD"/>
              <w:left w:val="single" w:sz="6" w:color="DDDDDD"/>
              <w:bottom w:val="single" w:sz="6" w:color="DDDDDD"/>
              <w:right w:val="single" w:sz="6" w:color="DDDDDD"/>
            </w:tcBorders>
          </w:tcPr>
          <w:p>
            <w:pPr>
              <w:spacing w:before="40" w:after="40"/>
              <w:ind w:left="113"/>
            </w:pPr>
            <w:r>
              <w:rPr>
                <w:rFonts w:ascii="Arial" w:hAnsi="Arial" w:eastAsia="微软雅黑"/>
                <w:b w:val="0"/>
                <w:color w:val="1A1A2E"/>
                <w:sz w:val="18"/>
              </w:rPr>
              <w:t>斯诺克丁俊晖4:4赵心童</w:t>
            </w:r>
          </w:p>
        </w:tc>
        <w:tc>
          <w:tcPr>
            <w:tcW w:type="dxa" w:w="3022"/>
            <w:shd w:val="clear" w:color="auto" w:fill="FFFFFF"/>
            <w:tcBorders>
              <w:top w:val="single" w:sz="6" w:color="DDDDDD"/>
              <w:left w:val="single" w:sz="6" w:color="DDDDDD"/>
              <w:bottom w:val="single" w:sz="6" w:color="DDDDDD"/>
              <w:right w:val="single" w:sz="6" w:color="DDDDDD"/>
            </w:tcBorders>
          </w:tcPr>
          <w:p>
            <w:pPr>
              <w:spacing w:before="40" w:after="40"/>
              <w:jc w:val="center"/>
            </w:pPr>
            <w:r>
              <w:rPr>
                <w:rFonts w:ascii="Arial" w:hAnsi="Arial" w:eastAsia="微软雅黑"/>
                <w:b w:val="0"/>
                <w:color w:val="FF8800"/>
                <w:sz w:val="18"/>
              </w:rPr>
              <w:t>8,499,848</w:t>
            </w:r>
          </w:p>
        </w:tc>
      </w:tr>
      <w:tr>
        <w:tc>
          <w:tcPr>
            <w:tcW w:type="dxa" w:w="3022"/>
            <w:shd w:val="clear" w:color="auto" w:fill="F5F5F5"/>
            <w:tcBorders>
              <w:top w:val="single" w:sz="6" w:color="DDDDDD"/>
              <w:left w:val="single" w:sz="6" w:color="DDDDDD"/>
              <w:bottom w:val="single" w:sz="6" w:color="DDDDDD"/>
              <w:right w:val="single" w:sz="6" w:color="DDDDDD"/>
            </w:tcBorders>
          </w:tcPr>
          <w:p>
            <w:pPr>
              <w:spacing w:before="40" w:after="40"/>
              <w:jc w:val="center"/>
            </w:pPr>
            <w:r>
              <w:rPr>
                <w:rFonts w:ascii="Arial" w:hAnsi="Arial" w:eastAsia="微软雅黑"/>
                <w:b/>
                <w:color w:val="1A1A2E"/>
                <w:sz w:val="20"/>
              </w:rPr>
              <w:t>9</w:t>
            </w:r>
          </w:p>
        </w:tc>
        <w:tc>
          <w:tcPr>
            <w:tcW w:type="dxa" w:w="3022"/>
            <w:shd w:val="clear" w:color="auto" w:fill="F5F5F5"/>
            <w:tcBorders>
              <w:top w:val="single" w:sz="6" w:color="DDDDDD"/>
              <w:left w:val="single" w:sz="6" w:color="DDDDDD"/>
              <w:bottom w:val="single" w:sz="6" w:color="DDDDDD"/>
              <w:right w:val="single" w:sz="6" w:color="DDDDDD"/>
            </w:tcBorders>
          </w:tcPr>
          <w:p>
            <w:pPr>
              <w:spacing w:before="40" w:after="40"/>
              <w:ind w:left="113"/>
            </w:pPr>
            <w:r>
              <w:rPr>
                <w:rFonts w:ascii="Arial" w:hAnsi="Arial" w:eastAsia="微软雅黑"/>
                <w:b w:val="0"/>
                <w:color w:val="1A1A2E"/>
                <w:sz w:val="18"/>
              </w:rPr>
              <w:t>王者哪吒2联动CG</w:t>
            </w:r>
          </w:p>
        </w:tc>
        <w:tc>
          <w:tcPr>
            <w:tcW w:type="dxa" w:w="3022"/>
            <w:shd w:val="clear" w:color="auto" w:fill="F5F5F5"/>
            <w:tcBorders>
              <w:top w:val="single" w:sz="6" w:color="DDDDDD"/>
              <w:left w:val="single" w:sz="6" w:color="DDDDDD"/>
              <w:bottom w:val="single" w:sz="6" w:color="DDDDDD"/>
              <w:right w:val="single" w:sz="6" w:color="DDDDDD"/>
            </w:tcBorders>
          </w:tcPr>
          <w:p>
            <w:pPr>
              <w:spacing w:before="40" w:after="40"/>
              <w:jc w:val="center"/>
            </w:pPr>
            <w:r>
              <w:rPr>
                <w:rFonts w:ascii="Arial" w:hAnsi="Arial" w:eastAsia="微软雅黑"/>
                <w:b w:val="0"/>
                <w:color w:val="FF8800"/>
                <w:sz w:val="18"/>
              </w:rPr>
              <w:t>8,453,244</w:t>
            </w:r>
          </w:p>
        </w:tc>
      </w:tr>
      <w:tr>
        <w:tc>
          <w:tcPr>
            <w:tcW w:type="dxa" w:w="3022"/>
            <w:shd w:val="clear" w:color="auto" w:fill="FFFFFF"/>
            <w:tcBorders>
              <w:top w:val="single" w:sz="6" w:color="DDDDDD"/>
              <w:left w:val="single" w:sz="6" w:color="DDDDDD"/>
              <w:bottom w:val="single" w:sz="6" w:color="DDDDDD"/>
              <w:right w:val="single" w:sz="6" w:color="DDDDDD"/>
            </w:tcBorders>
          </w:tcPr>
          <w:p>
            <w:pPr>
              <w:spacing w:before="40" w:after="40"/>
              <w:jc w:val="center"/>
            </w:pPr>
            <w:r>
              <w:rPr>
                <w:rFonts w:ascii="Arial" w:hAnsi="Arial" w:eastAsia="微软雅黑"/>
                <w:b/>
                <w:color w:val="1A1A2E"/>
                <w:sz w:val="20"/>
              </w:rPr>
              <w:t>10</w:t>
            </w:r>
          </w:p>
        </w:tc>
        <w:tc>
          <w:tcPr>
            <w:tcW w:type="dxa" w:w="3022"/>
            <w:shd w:val="clear" w:color="auto" w:fill="FFFFFF"/>
            <w:tcBorders>
              <w:top w:val="single" w:sz="6" w:color="DDDDDD"/>
              <w:left w:val="single" w:sz="6" w:color="DDDDDD"/>
              <w:bottom w:val="single" w:sz="6" w:color="DDDDDD"/>
              <w:right w:val="single" w:sz="6" w:color="DDDDDD"/>
            </w:tcBorders>
          </w:tcPr>
          <w:p>
            <w:pPr>
              <w:spacing w:before="40" w:after="40"/>
              <w:ind w:left="113"/>
            </w:pPr>
            <w:r>
              <w:rPr>
                <w:rFonts w:ascii="Arial" w:hAnsi="Arial" w:eastAsia="微软雅黑"/>
                <w:b w:val="0"/>
                <w:color w:val="1A1A2E"/>
                <w:sz w:val="18"/>
              </w:rPr>
              <w:t>一人之下6王也再战陈金魁</w:t>
            </w:r>
          </w:p>
        </w:tc>
        <w:tc>
          <w:tcPr>
            <w:tcW w:type="dxa" w:w="3022"/>
            <w:shd w:val="clear" w:color="auto" w:fill="FFFFFF"/>
            <w:tcBorders>
              <w:top w:val="single" w:sz="6" w:color="DDDDDD"/>
              <w:left w:val="single" w:sz="6" w:color="DDDDDD"/>
              <w:bottom w:val="single" w:sz="6" w:color="DDDDDD"/>
              <w:right w:val="single" w:sz="6" w:color="DDDDDD"/>
            </w:tcBorders>
          </w:tcPr>
          <w:p>
            <w:pPr>
              <w:spacing w:before="40" w:after="40"/>
              <w:jc w:val="center"/>
            </w:pPr>
            <w:r>
              <w:rPr>
                <w:rFonts w:ascii="Arial" w:hAnsi="Arial" w:eastAsia="微软雅黑"/>
                <w:b w:val="0"/>
                <w:color w:val="FF8800"/>
                <w:sz w:val="18"/>
              </w:rPr>
              <w:t>7,993,929</w:t>
            </w:r>
          </w:p>
        </w:tc>
      </w:tr>
      <w:tr>
        <w:tc>
          <w:tcPr>
            <w:tcW w:type="dxa" w:w="3022"/>
            <w:shd w:val="clear" w:color="auto" w:fill="F5F5F5"/>
            <w:tcBorders>
              <w:top w:val="single" w:sz="6" w:color="DDDDDD"/>
              <w:left w:val="single" w:sz="6" w:color="DDDDDD"/>
              <w:bottom w:val="single" w:sz="6" w:color="DDDDDD"/>
              <w:right w:val="single" w:sz="6" w:color="DDDDDD"/>
            </w:tcBorders>
          </w:tcPr>
          <w:p>
            <w:pPr>
              <w:spacing w:before="40" w:after="40"/>
              <w:jc w:val="center"/>
            </w:pPr>
            <w:r>
              <w:rPr>
                <w:rFonts w:ascii="Arial" w:hAnsi="Arial" w:eastAsia="微软雅黑"/>
                <w:b/>
                <w:color w:val="1A1A2E"/>
                <w:sz w:val="20"/>
              </w:rPr>
              <w:t>11</w:t>
            </w:r>
          </w:p>
        </w:tc>
        <w:tc>
          <w:tcPr>
            <w:tcW w:type="dxa" w:w="3022"/>
            <w:shd w:val="clear" w:color="auto" w:fill="F5F5F5"/>
            <w:tcBorders>
              <w:top w:val="single" w:sz="6" w:color="DDDDDD"/>
              <w:left w:val="single" w:sz="6" w:color="DDDDDD"/>
              <w:bottom w:val="single" w:sz="6" w:color="DDDDDD"/>
              <w:right w:val="single" w:sz="6" w:color="DDDDDD"/>
            </w:tcBorders>
          </w:tcPr>
          <w:p>
            <w:pPr>
              <w:spacing w:before="40" w:after="40"/>
              <w:ind w:left="113"/>
            </w:pPr>
            <w:r>
              <w:rPr>
                <w:rFonts w:ascii="Arial" w:hAnsi="Arial" w:eastAsia="微软雅黑"/>
                <w:b w:val="0"/>
                <w:color w:val="1A1A2E"/>
                <w:sz w:val="18"/>
              </w:rPr>
              <w:t>牛仔短裤在夏天的权威无需多言</w:t>
            </w:r>
          </w:p>
        </w:tc>
        <w:tc>
          <w:tcPr>
            <w:tcW w:type="dxa" w:w="3022"/>
            <w:shd w:val="clear" w:color="auto" w:fill="F5F5F5"/>
            <w:tcBorders>
              <w:top w:val="single" w:sz="6" w:color="DDDDDD"/>
              <w:left w:val="single" w:sz="6" w:color="DDDDDD"/>
              <w:bottom w:val="single" w:sz="6" w:color="DDDDDD"/>
              <w:right w:val="single" w:sz="6" w:color="DDDDDD"/>
            </w:tcBorders>
          </w:tcPr>
          <w:p>
            <w:pPr>
              <w:spacing w:before="40" w:after="40"/>
              <w:jc w:val="center"/>
            </w:pPr>
            <w:r>
              <w:rPr>
                <w:rFonts w:ascii="Arial" w:hAnsi="Arial" w:eastAsia="微软雅黑"/>
                <w:b w:val="0"/>
                <w:color w:val="FF8800"/>
                <w:sz w:val="18"/>
              </w:rPr>
              <w:t>7,951,283</w:t>
            </w:r>
          </w:p>
        </w:tc>
      </w:tr>
      <w:tr>
        <w:tc>
          <w:tcPr>
            <w:tcW w:type="dxa" w:w="3022"/>
            <w:shd w:val="clear" w:color="auto" w:fill="FFFFFF"/>
            <w:tcBorders>
              <w:top w:val="single" w:sz="6" w:color="DDDDDD"/>
              <w:left w:val="single" w:sz="6" w:color="DDDDDD"/>
              <w:bottom w:val="single" w:sz="6" w:color="DDDDDD"/>
              <w:right w:val="single" w:sz="6" w:color="DDDDDD"/>
            </w:tcBorders>
          </w:tcPr>
          <w:p>
            <w:pPr>
              <w:spacing w:before="40" w:after="40"/>
              <w:jc w:val="center"/>
            </w:pPr>
            <w:r>
              <w:rPr>
                <w:rFonts w:ascii="Arial" w:hAnsi="Arial" w:eastAsia="微软雅黑"/>
                <w:b/>
                <w:color w:val="1A1A2E"/>
                <w:sz w:val="20"/>
              </w:rPr>
              <w:t>12</w:t>
            </w:r>
          </w:p>
        </w:tc>
        <w:tc>
          <w:tcPr>
            <w:tcW w:type="dxa" w:w="3022"/>
            <w:shd w:val="clear" w:color="auto" w:fill="FFFFFF"/>
            <w:tcBorders>
              <w:top w:val="single" w:sz="6" w:color="DDDDDD"/>
              <w:left w:val="single" w:sz="6" w:color="DDDDDD"/>
              <w:bottom w:val="single" w:sz="6" w:color="DDDDDD"/>
              <w:right w:val="single" w:sz="6" w:color="DDDDDD"/>
            </w:tcBorders>
          </w:tcPr>
          <w:p>
            <w:pPr>
              <w:spacing w:before="40" w:after="40"/>
              <w:ind w:left="113"/>
            </w:pPr>
            <w:r>
              <w:rPr>
                <w:rFonts w:ascii="Arial" w:hAnsi="Arial" w:eastAsia="微软雅黑"/>
                <w:b w:val="0"/>
                <w:color w:val="1A1A2E"/>
                <w:sz w:val="18"/>
              </w:rPr>
              <w:t>爆火的苏超变味了吗</w:t>
            </w:r>
          </w:p>
        </w:tc>
        <w:tc>
          <w:tcPr>
            <w:tcW w:type="dxa" w:w="3022"/>
            <w:shd w:val="clear" w:color="auto" w:fill="FFFFFF"/>
            <w:tcBorders>
              <w:top w:val="single" w:sz="6" w:color="DDDDDD"/>
              <w:left w:val="single" w:sz="6" w:color="DDDDDD"/>
              <w:bottom w:val="single" w:sz="6" w:color="DDDDDD"/>
              <w:right w:val="single" w:sz="6" w:color="DDDDDD"/>
            </w:tcBorders>
          </w:tcPr>
          <w:p>
            <w:pPr>
              <w:spacing w:before="40" w:after="40"/>
              <w:jc w:val="center"/>
            </w:pPr>
            <w:r>
              <w:rPr>
                <w:rFonts w:ascii="Arial" w:hAnsi="Arial" w:eastAsia="微软雅黑"/>
                <w:b w:val="0"/>
                <w:color w:val="FF8800"/>
                <w:sz w:val="18"/>
              </w:rPr>
              <w:t>7,884,811</w:t>
            </w:r>
          </w:p>
        </w:tc>
      </w:tr>
      <w:tr>
        <w:tc>
          <w:tcPr>
            <w:tcW w:type="dxa" w:w="3022"/>
            <w:shd w:val="clear" w:color="auto" w:fill="F5F5F5"/>
            <w:tcBorders>
              <w:top w:val="single" w:sz="6" w:color="DDDDDD"/>
              <w:left w:val="single" w:sz="6" w:color="DDDDDD"/>
              <w:bottom w:val="single" w:sz="6" w:color="DDDDDD"/>
              <w:right w:val="single" w:sz="6" w:color="DDDDDD"/>
            </w:tcBorders>
          </w:tcPr>
          <w:p>
            <w:pPr>
              <w:spacing w:before="40" w:after="40"/>
              <w:jc w:val="center"/>
            </w:pPr>
            <w:r>
              <w:rPr>
                <w:rFonts w:ascii="Arial" w:hAnsi="Arial" w:eastAsia="微软雅黑"/>
                <w:b/>
                <w:color w:val="1A1A2E"/>
                <w:sz w:val="20"/>
              </w:rPr>
              <w:t>13</w:t>
            </w:r>
          </w:p>
        </w:tc>
        <w:tc>
          <w:tcPr>
            <w:tcW w:type="dxa" w:w="3022"/>
            <w:shd w:val="clear" w:color="auto" w:fill="F5F5F5"/>
            <w:tcBorders>
              <w:top w:val="single" w:sz="6" w:color="DDDDDD"/>
              <w:left w:val="single" w:sz="6" w:color="DDDDDD"/>
              <w:bottom w:val="single" w:sz="6" w:color="DDDDDD"/>
              <w:right w:val="single" w:sz="6" w:color="DDDDDD"/>
            </w:tcBorders>
          </w:tcPr>
          <w:p>
            <w:pPr>
              <w:spacing w:before="40" w:after="40"/>
              <w:ind w:left="113"/>
            </w:pPr>
            <w:r>
              <w:rPr>
                <w:rFonts w:ascii="Arial" w:hAnsi="Arial" w:eastAsia="微软雅黑"/>
                <w:b w:val="0"/>
                <w:color w:val="1A1A2E"/>
                <w:sz w:val="18"/>
              </w:rPr>
              <w:t>"抓蜈蚣致失明"事件系编造炒作</w:t>
            </w:r>
          </w:p>
        </w:tc>
        <w:tc>
          <w:tcPr>
            <w:tcW w:type="dxa" w:w="3022"/>
            <w:shd w:val="clear" w:color="auto" w:fill="F5F5F5"/>
            <w:tcBorders>
              <w:top w:val="single" w:sz="6" w:color="DDDDDD"/>
              <w:left w:val="single" w:sz="6" w:color="DDDDDD"/>
              <w:bottom w:val="single" w:sz="6" w:color="DDDDDD"/>
              <w:right w:val="single" w:sz="6" w:color="DDDDDD"/>
            </w:tcBorders>
          </w:tcPr>
          <w:p>
            <w:pPr>
              <w:spacing w:before="40" w:after="40"/>
              <w:jc w:val="center"/>
            </w:pPr>
            <w:r>
              <w:rPr>
                <w:rFonts w:ascii="Arial" w:hAnsi="Arial" w:eastAsia="微软雅黑"/>
                <w:b w:val="0"/>
                <w:color w:val="FF8800"/>
                <w:sz w:val="18"/>
              </w:rPr>
              <w:t>7,799,736</w:t>
            </w:r>
          </w:p>
        </w:tc>
      </w:tr>
      <w:tr>
        <w:tc>
          <w:tcPr>
            <w:tcW w:type="dxa" w:w="3022"/>
            <w:shd w:val="clear" w:color="auto" w:fill="FFFFFF"/>
            <w:tcBorders>
              <w:top w:val="single" w:sz="6" w:color="DDDDDD"/>
              <w:left w:val="single" w:sz="6" w:color="DDDDDD"/>
              <w:bottom w:val="single" w:sz="6" w:color="DDDDDD"/>
              <w:right w:val="single" w:sz="6" w:color="DDDDDD"/>
            </w:tcBorders>
          </w:tcPr>
          <w:p>
            <w:pPr>
              <w:spacing w:before="40" w:after="40"/>
              <w:jc w:val="center"/>
            </w:pPr>
            <w:r>
              <w:rPr>
                <w:rFonts w:ascii="Arial" w:hAnsi="Arial" w:eastAsia="微软雅黑"/>
                <w:b/>
                <w:color w:val="1A1A2E"/>
                <w:sz w:val="20"/>
              </w:rPr>
              <w:t>14</w:t>
            </w:r>
          </w:p>
        </w:tc>
        <w:tc>
          <w:tcPr>
            <w:tcW w:type="dxa" w:w="3022"/>
            <w:shd w:val="clear" w:color="auto" w:fill="FFFFFF"/>
            <w:tcBorders>
              <w:top w:val="single" w:sz="6" w:color="DDDDDD"/>
              <w:left w:val="single" w:sz="6" w:color="DDDDDD"/>
              <w:bottom w:val="single" w:sz="6" w:color="DDDDDD"/>
              <w:right w:val="single" w:sz="6" w:color="DDDDDD"/>
            </w:tcBorders>
          </w:tcPr>
          <w:p>
            <w:pPr>
              <w:spacing w:before="40" w:after="40"/>
              <w:ind w:left="113"/>
            </w:pPr>
            <w:r>
              <w:rPr>
                <w:rFonts w:ascii="Arial" w:hAnsi="Arial" w:eastAsia="微软雅黑"/>
                <w:b w:val="0"/>
                <w:color w:val="1A1A2E"/>
                <w:sz w:val="18"/>
              </w:rPr>
              <w:t>金铲铲星神赛季上分阵容</w:t>
            </w:r>
          </w:p>
        </w:tc>
        <w:tc>
          <w:tcPr>
            <w:tcW w:type="dxa" w:w="3022"/>
            <w:shd w:val="clear" w:color="auto" w:fill="FFFFFF"/>
            <w:tcBorders>
              <w:top w:val="single" w:sz="6" w:color="DDDDDD"/>
              <w:left w:val="single" w:sz="6" w:color="DDDDDD"/>
              <w:bottom w:val="single" w:sz="6" w:color="DDDDDD"/>
              <w:right w:val="single" w:sz="6" w:color="DDDDDD"/>
            </w:tcBorders>
          </w:tcPr>
          <w:p>
            <w:pPr>
              <w:spacing w:before="40" w:after="40"/>
              <w:jc w:val="center"/>
            </w:pPr>
            <w:r>
              <w:rPr>
                <w:rFonts w:ascii="Arial" w:hAnsi="Arial" w:eastAsia="微软雅黑"/>
                <w:b w:val="0"/>
                <w:color w:val="FF8800"/>
                <w:sz w:val="18"/>
              </w:rPr>
              <w:t>7,792,215</w:t>
            </w:r>
          </w:p>
        </w:tc>
      </w:tr>
      <w:tr>
        <w:tc>
          <w:tcPr>
            <w:tcW w:type="dxa" w:w="3022"/>
            <w:shd w:val="clear" w:color="auto" w:fill="F5F5F5"/>
            <w:tcBorders>
              <w:top w:val="single" w:sz="6" w:color="DDDDDD"/>
              <w:left w:val="single" w:sz="6" w:color="DDDDDD"/>
              <w:bottom w:val="single" w:sz="6" w:color="DDDDDD"/>
              <w:right w:val="single" w:sz="6" w:color="DDDDDD"/>
            </w:tcBorders>
          </w:tcPr>
          <w:p>
            <w:pPr>
              <w:spacing w:before="40" w:after="40"/>
              <w:jc w:val="center"/>
            </w:pPr>
            <w:r>
              <w:rPr>
                <w:rFonts w:ascii="Arial" w:hAnsi="Arial" w:eastAsia="微软雅黑"/>
                <w:b/>
                <w:color w:val="1A1A2E"/>
                <w:sz w:val="20"/>
              </w:rPr>
              <w:t>15</w:t>
            </w:r>
          </w:p>
        </w:tc>
        <w:tc>
          <w:tcPr>
            <w:tcW w:type="dxa" w:w="3022"/>
            <w:shd w:val="clear" w:color="auto" w:fill="F5F5F5"/>
            <w:tcBorders>
              <w:top w:val="single" w:sz="6" w:color="DDDDDD"/>
              <w:left w:val="single" w:sz="6" w:color="DDDDDD"/>
              <w:bottom w:val="single" w:sz="6" w:color="DDDDDD"/>
              <w:right w:val="single" w:sz="6" w:color="DDDDDD"/>
            </w:tcBorders>
          </w:tcPr>
          <w:p>
            <w:pPr>
              <w:spacing w:before="40" w:after="40"/>
              <w:ind w:left="113"/>
            </w:pPr>
            <w:r>
              <w:rPr>
                <w:rFonts w:ascii="Arial" w:hAnsi="Arial" w:eastAsia="微软雅黑"/>
                <w:b w:val="0"/>
                <w:color w:val="1A1A2E"/>
                <w:sz w:val="18"/>
              </w:rPr>
              <w:t>NBA官方取消布克技术犯规</w:t>
            </w:r>
          </w:p>
        </w:tc>
        <w:tc>
          <w:tcPr>
            <w:tcW w:type="dxa" w:w="3022"/>
            <w:shd w:val="clear" w:color="auto" w:fill="F5F5F5"/>
            <w:tcBorders>
              <w:top w:val="single" w:sz="6" w:color="DDDDDD"/>
              <w:left w:val="single" w:sz="6" w:color="DDDDDD"/>
              <w:bottom w:val="single" w:sz="6" w:color="DDDDDD"/>
              <w:right w:val="single" w:sz="6" w:color="DDDDDD"/>
            </w:tcBorders>
          </w:tcPr>
          <w:p>
            <w:pPr>
              <w:spacing w:before="40" w:after="40"/>
              <w:jc w:val="center"/>
            </w:pPr>
            <w:r>
              <w:rPr>
                <w:rFonts w:ascii="Arial" w:hAnsi="Arial" w:eastAsia="微软雅黑"/>
                <w:b w:val="0"/>
                <w:color w:val="FF8800"/>
                <w:sz w:val="18"/>
              </w:rPr>
              <w:t>7,780,525</w:t>
            </w:r>
          </w:p>
        </w:tc>
      </w:tr>
      <w:tr>
        <w:tc>
          <w:tcPr>
            <w:tcW w:type="dxa" w:w="3022"/>
            <w:shd w:val="clear" w:color="auto" w:fill="FFFFFF"/>
            <w:tcBorders>
              <w:top w:val="single" w:sz="6" w:color="DDDDDD"/>
              <w:left w:val="single" w:sz="6" w:color="DDDDDD"/>
              <w:bottom w:val="single" w:sz="6" w:color="DDDDDD"/>
              <w:right w:val="single" w:sz="6" w:color="DDDDDD"/>
            </w:tcBorders>
          </w:tcPr>
          <w:p>
            <w:pPr>
              <w:spacing w:before="40" w:after="40"/>
              <w:jc w:val="center"/>
            </w:pPr>
            <w:r>
              <w:rPr>
                <w:rFonts w:ascii="Arial" w:hAnsi="Arial" w:eastAsia="微软雅黑"/>
                <w:b/>
                <w:color w:val="1A1A2E"/>
                <w:sz w:val="20"/>
              </w:rPr>
              <w:t>16</w:t>
            </w:r>
          </w:p>
        </w:tc>
        <w:tc>
          <w:tcPr>
            <w:tcW w:type="dxa" w:w="3022"/>
            <w:shd w:val="clear" w:color="auto" w:fill="FFFFFF"/>
            <w:tcBorders>
              <w:top w:val="single" w:sz="6" w:color="DDDDDD"/>
              <w:left w:val="single" w:sz="6" w:color="DDDDDD"/>
              <w:bottom w:val="single" w:sz="6" w:color="DDDDDD"/>
              <w:right w:val="single" w:sz="6" w:color="DDDDDD"/>
            </w:tcBorders>
          </w:tcPr>
          <w:p>
            <w:pPr>
              <w:spacing w:before="40" w:after="40"/>
              <w:ind w:left="113"/>
            </w:pPr>
            <w:r>
              <w:rPr>
                <w:rFonts w:ascii="Arial" w:hAnsi="Arial" w:eastAsia="微软雅黑"/>
                <w:b w:val="0"/>
                <w:color w:val="1A1A2E"/>
                <w:sz w:val="18"/>
              </w:rPr>
              <w:t>一生一世一双人</w:t>
            </w:r>
          </w:p>
        </w:tc>
        <w:tc>
          <w:tcPr>
            <w:tcW w:type="dxa" w:w="3022"/>
            <w:shd w:val="clear" w:color="auto" w:fill="FFFFFF"/>
            <w:tcBorders>
              <w:top w:val="single" w:sz="6" w:color="DDDDDD"/>
              <w:left w:val="single" w:sz="6" w:color="DDDDDD"/>
              <w:bottom w:val="single" w:sz="6" w:color="DDDDDD"/>
              <w:right w:val="single" w:sz="6" w:color="DDDDDD"/>
            </w:tcBorders>
          </w:tcPr>
          <w:p>
            <w:pPr>
              <w:spacing w:before="40" w:after="40"/>
              <w:jc w:val="center"/>
            </w:pPr>
            <w:r>
              <w:rPr>
                <w:rFonts w:ascii="Arial" w:hAnsi="Arial" w:eastAsia="微软雅黑"/>
                <w:b w:val="0"/>
                <w:color w:val="FF8800"/>
                <w:sz w:val="18"/>
              </w:rPr>
              <w:t>7,775,127</w:t>
            </w:r>
          </w:p>
        </w:tc>
      </w:tr>
      <w:tr>
        <w:tc>
          <w:tcPr>
            <w:tcW w:type="dxa" w:w="3022"/>
            <w:shd w:val="clear" w:color="auto" w:fill="F5F5F5"/>
            <w:tcBorders>
              <w:top w:val="single" w:sz="6" w:color="DDDDDD"/>
              <w:left w:val="single" w:sz="6" w:color="DDDDDD"/>
              <w:bottom w:val="single" w:sz="6" w:color="DDDDDD"/>
              <w:right w:val="single" w:sz="6" w:color="DDDDDD"/>
            </w:tcBorders>
          </w:tcPr>
          <w:p>
            <w:pPr>
              <w:spacing w:before="40" w:after="40"/>
              <w:jc w:val="center"/>
            </w:pPr>
            <w:r>
              <w:rPr>
                <w:rFonts w:ascii="Arial" w:hAnsi="Arial" w:eastAsia="微软雅黑"/>
                <w:b/>
                <w:color w:val="1A1A2E"/>
                <w:sz w:val="20"/>
              </w:rPr>
              <w:t>17</w:t>
            </w:r>
          </w:p>
        </w:tc>
        <w:tc>
          <w:tcPr>
            <w:tcW w:type="dxa" w:w="3022"/>
            <w:shd w:val="clear" w:color="auto" w:fill="F5F5F5"/>
            <w:tcBorders>
              <w:top w:val="single" w:sz="6" w:color="DDDDDD"/>
              <w:left w:val="single" w:sz="6" w:color="DDDDDD"/>
              <w:bottom w:val="single" w:sz="6" w:color="DDDDDD"/>
              <w:right w:val="single" w:sz="6" w:color="DDDDDD"/>
            </w:tcBorders>
          </w:tcPr>
          <w:p>
            <w:pPr>
              <w:spacing w:before="40" w:after="40"/>
              <w:ind w:left="113"/>
            </w:pPr>
            <w:r>
              <w:rPr>
                <w:rFonts w:ascii="Arial" w:hAnsi="Arial" w:eastAsia="微软雅黑"/>
                <w:b w:val="0"/>
                <w:color w:val="1A1A2E"/>
                <w:sz w:val="18"/>
              </w:rPr>
              <w:t>中方反对美方污蔑抹黑中国AI产业</w:t>
            </w:r>
          </w:p>
        </w:tc>
        <w:tc>
          <w:tcPr>
            <w:tcW w:type="dxa" w:w="3022"/>
            <w:shd w:val="clear" w:color="auto" w:fill="F5F5F5"/>
            <w:tcBorders>
              <w:top w:val="single" w:sz="6" w:color="DDDDDD"/>
              <w:left w:val="single" w:sz="6" w:color="DDDDDD"/>
              <w:bottom w:val="single" w:sz="6" w:color="DDDDDD"/>
              <w:right w:val="single" w:sz="6" w:color="DDDDDD"/>
            </w:tcBorders>
          </w:tcPr>
          <w:p>
            <w:pPr>
              <w:spacing w:before="40" w:after="40"/>
              <w:jc w:val="center"/>
            </w:pPr>
            <w:r>
              <w:rPr>
                <w:rFonts w:ascii="Arial" w:hAnsi="Arial" w:eastAsia="微软雅黑"/>
                <w:b w:val="0"/>
                <w:color w:val="FF8800"/>
                <w:sz w:val="18"/>
              </w:rPr>
              <w:t>7,772,939</w:t>
            </w:r>
          </w:p>
        </w:tc>
      </w:tr>
      <w:tr>
        <w:tc>
          <w:tcPr>
            <w:tcW w:type="dxa" w:w="3022"/>
            <w:shd w:val="clear" w:color="auto" w:fill="FFFFFF"/>
            <w:tcBorders>
              <w:top w:val="single" w:sz="6" w:color="DDDDDD"/>
              <w:left w:val="single" w:sz="6" w:color="DDDDDD"/>
              <w:bottom w:val="single" w:sz="6" w:color="DDDDDD"/>
              <w:right w:val="single" w:sz="6" w:color="DDDDDD"/>
            </w:tcBorders>
          </w:tcPr>
          <w:p>
            <w:pPr>
              <w:spacing w:before="40" w:after="40"/>
              <w:jc w:val="center"/>
            </w:pPr>
            <w:r>
              <w:rPr>
                <w:rFonts w:ascii="Arial" w:hAnsi="Arial" w:eastAsia="微软雅黑"/>
                <w:b/>
                <w:color w:val="1A1A2E"/>
                <w:sz w:val="20"/>
              </w:rPr>
              <w:t>18</w:t>
            </w:r>
          </w:p>
        </w:tc>
        <w:tc>
          <w:tcPr>
            <w:tcW w:type="dxa" w:w="3022"/>
            <w:shd w:val="clear" w:color="auto" w:fill="FFFFFF"/>
            <w:tcBorders>
              <w:top w:val="single" w:sz="6" w:color="DDDDDD"/>
              <w:left w:val="single" w:sz="6" w:color="DDDDDD"/>
              <w:bottom w:val="single" w:sz="6" w:color="DDDDDD"/>
              <w:right w:val="single" w:sz="6" w:color="DDDDDD"/>
            </w:tcBorders>
          </w:tcPr>
          <w:p>
            <w:pPr>
              <w:spacing w:before="40" w:after="40"/>
              <w:ind w:left="113"/>
            </w:pPr>
            <w:r>
              <w:rPr>
                <w:rFonts w:ascii="Arial" w:hAnsi="Arial" w:eastAsia="微软雅黑"/>
                <w:b w:val="0"/>
                <w:color w:val="1A1A2E"/>
                <w:sz w:val="18"/>
              </w:rPr>
              <w:t>戛纳电影宫的中国AI时刻</w:t>
            </w:r>
          </w:p>
        </w:tc>
        <w:tc>
          <w:tcPr>
            <w:tcW w:type="dxa" w:w="3022"/>
            <w:shd w:val="clear" w:color="auto" w:fill="FFFFFF"/>
            <w:tcBorders>
              <w:top w:val="single" w:sz="6" w:color="DDDDDD"/>
              <w:left w:val="single" w:sz="6" w:color="DDDDDD"/>
              <w:bottom w:val="single" w:sz="6" w:color="DDDDDD"/>
              <w:right w:val="single" w:sz="6" w:color="DDDDDD"/>
            </w:tcBorders>
          </w:tcPr>
          <w:p>
            <w:pPr>
              <w:spacing w:before="40" w:after="40"/>
              <w:jc w:val="center"/>
            </w:pPr>
            <w:r>
              <w:rPr>
                <w:rFonts w:ascii="Arial" w:hAnsi="Arial" w:eastAsia="微软雅黑"/>
                <w:b w:val="0"/>
                <w:color w:val="FF8800"/>
                <w:sz w:val="18"/>
              </w:rPr>
              <w:t>7,746,231</w:t>
            </w:r>
          </w:p>
        </w:tc>
      </w:tr>
      <w:tr>
        <w:tc>
          <w:tcPr>
            <w:tcW w:type="dxa" w:w="3022"/>
            <w:shd w:val="clear" w:color="auto" w:fill="F5F5F5"/>
            <w:tcBorders>
              <w:top w:val="single" w:sz="6" w:color="DDDDDD"/>
              <w:left w:val="single" w:sz="6" w:color="DDDDDD"/>
              <w:bottom w:val="single" w:sz="6" w:color="DDDDDD"/>
              <w:right w:val="single" w:sz="6" w:color="DDDDDD"/>
            </w:tcBorders>
          </w:tcPr>
          <w:p>
            <w:pPr>
              <w:spacing w:before="40" w:after="40"/>
              <w:jc w:val="center"/>
            </w:pPr>
            <w:r>
              <w:rPr>
                <w:rFonts w:ascii="Arial" w:hAnsi="Arial" w:eastAsia="微软雅黑"/>
                <w:b/>
                <w:color w:val="1A1A2E"/>
                <w:sz w:val="20"/>
              </w:rPr>
              <w:t>19</w:t>
            </w:r>
          </w:p>
        </w:tc>
        <w:tc>
          <w:tcPr>
            <w:tcW w:type="dxa" w:w="3022"/>
            <w:shd w:val="clear" w:color="auto" w:fill="F5F5F5"/>
            <w:tcBorders>
              <w:top w:val="single" w:sz="6" w:color="DDDDDD"/>
              <w:left w:val="single" w:sz="6" w:color="DDDDDD"/>
              <w:bottom w:val="single" w:sz="6" w:color="DDDDDD"/>
              <w:right w:val="single" w:sz="6" w:color="DDDDDD"/>
            </w:tcBorders>
          </w:tcPr>
          <w:p>
            <w:pPr>
              <w:spacing w:before="40" w:after="40"/>
              <w:ind w:left="113"/>
            </w:pPr>
            <w:r>
              <w:rPr>
                <w:rFonts w:ascii="Arial" w:hAnsi="Arial" w:eastAsia="微软雅黑"/>
                <w:b w:val="0"/>
                <w:color w:val="1A1A2E"/>
                <w:sz w:val="18"/>
              </w:rPr>
              <w:t>窗外的天气像你心忐忑不定</w:t>
            </w:r>
          </w:p>
        </w:tc>
        <w:tc>
          <w:tcPr>
            <w:tcW w:type="dxa" w:w="3022"/>
            <w:shd w:val="clear" w:color="auto" w:fill="F5F5F5"/>
            <w:tcBorders>
              <w:top w:val="single" w:sz="6" w:color="DDDDDD"/>
              <w:left w:val="single" w:sz="6" w:color="DDDDDD"/>
              <w:bottom w:val="single" w:sz="6" w:color="DDDDDD"/>
              <w:right w:val="single" w:sz="6" w:color="DDDDDD"/>
            </w:tcBorders>
          </w:tcPr>
          <w:p>
            <w:pPr>
              <w:spacing w:before="40" w:after="40"/>
              <w:jc w:val="center"/>
            </w:pPr>
            <w:r>
              <w:rPr>
                <w:rFonts w:ascii="Arial" w:hAnsi="Arial" w:eastAsia="微软雅黑"/>
                <w:b w:val="0"/>
                <w:color w:val="FF8800"/>
                <w:sz w:val="18"/>
              </w:rPr>
              <w:t>7,740,139</w:t>
            </w:r>
          </w:p>
        </w:tc>
      </w:tr>
      <w:tr>
        <w:tc>
          <w:tcPr>
            <w:tcW w:type="dxa" w:w="3022"/>
            <w:shd w:val="clear" w:color="auto" w:fill="FFFFFF"/>
            <w:tcBorders>
              <w:top w:val="single" w:sz="6" w:color="DDDDDD"/>
              <w:left w:val="single" w:sz="6" w:color="DDDDDD"/>
              <w:bottom w:val="single" w:sz="6" w:color="DDDDDD"/>
              <w:right w:val="single" w:sz="6" w:color="DDDDDD"/>
            </w:tcBorders>
          </w:tcPr>
          <w:p>
            <w:pPr>
              <w:spacing w:before="40" w:after="40"/>
              <w:jc w:val="center"/>
            </w:pPr>
            <w:r>
              <w:rPr>
                <w:rFonts w:ascii="Arial" w:hAnsi="Arial" w:eastAsia="微软雅黑"/>
                <w:b/>
                <w:color w:val="1A1A2E"/>
                <w:sz w:val="20"/>
              </w:rPr>
              <w:t>20</w:t>
            </w:r>
          </w:p>
        </w:tc>
        <w:tc>
          <w:tcPr>
            <w:tcW w:type="dxa" w:w="3022"/>
            <w:shd w:val="clear" w:color="auto" w:fill="FFFFFF"/>
            <w:tcBorders>
              <w:top w:val="single" w:sz="6" w:color="DDDDDD"/>
              <w:left w:val="single" w:sz="6" w:color="DDDDDD"/>
              <w:bottom w:val="single" w:sz="6" w:color="DDDDDD"/>
              <w:right w:val="single" w:sz="6" w:color="DDDDDD"/>
            </w:tcBorders>
          </w:tcPr>
          <w:p>
            <w:pPr>
              <w:spacing w:before="40" w:after="40"/>
              <w:ind w:left="113"/>
            </w:pPr>
            <w:r>
              <w:rPr>
                <w:rFonts w:ascii="Arial" w:hAnsi="Arial" w:eastAsia="微软雅黑"/>
                <w:b w:val="0"/>
                <w:color w:val="1A1A2E"/>
                <w:sz w:val="18"/>
              </w:rPr>
              <w:t>陶昕然淘汰</w:t>
            </w:r>
          </w:p>
        </w:tc>
        <w:tc>
          <w:tcPr>
            <w:tcW w:type="dxa" w:w="3022"/>
            <w:shd w:val="clear" w:color="auto" w:fill="FFFFFF"/>
            <w:tcBorders>
              <w:top w:val="single" w:sz="6" w:color="DDDDDD"/>
              <w:left w:val="single" w:sz="6" w:color="DDDDDD"/>
              <w:bottom w:val="single" w:sz="6" w:color="DDDDDD"/>
              <w:right w:val="single" w:sz="6" w:color="DDDDDD"/>
            </w:tcBorders>
          </w:tcPr>
          <w:p>
            <w:pPr>
              <w:spacing w:before="40" w:after="40"/>
              <w:jc w:val="center"/>
            </w:pPr>
            <w:r>
              <w:rPr>
                <w:rFonts w:ascii="Arial" w:hAnsi="Arial" w:eastAsia="微软雅黑"/>
                <w:b w:val="0"/>
                <w:color w:val="FF8800"/>
                <w:sz w:val="18"/>
              </w:rPr>
              <w:t>7,728,246</w:t>
            </w:r>
          </w:p>
        </w:tc>
      </w:tr>
      <w:tr>
        <w:tc>
          <w:tcPr>
            <w:tcW w:type="dxa" w:w="3022"/>
            <w:shd w:val="clear" w:color="auto" w:fill="F5F5F5"/>
            <w:tcBorders>
              <w:top w:val="single" w:sz="6" w:color="DDDDDD"/>
              <w:left w:val="single" w:sz="6" w:color="DDDDDD"/>
              <w:bottom w:val="single" w:sz="6" w:color="DDDDDD"/>
              <w:right w:val="single" w:sz="6" w:color="DDDDDD"/>
            </w:tcBorders>
          </w:tcPr>
          <w:p>
            <w:pPr>
              <w:spacing w:before="40" w:after="40"/>
              <w:jc w:val="center"/>
            </w:pPr>
            <w:r>
              <w:rPr>
                <w:rFonts w:ascii="Arial" w:hAnsi="Arial" w:eastAsia="微软雅黑"/>
                <w:b/>
                <w:color w:val="1A1A2E"/>
                <w:sz w:val="20"/>
              </w:rPr>
              <w:t>21</w:t>
            </w:r>
          </w:p>
        </w:tc>
        <w:tc>
          <w:tcPr>
            <w:tcW w:type="dxa" w:w="3022"/>
            <w:shd w:val="clear" w:color="auto" w:fill="F5F5F5"/>
            <w:tcBorders>
              <w:top w:val="single" w:sz="6" w:color="DDDDDD"/>
              <w:left w:val="single" w:sz="6" w:color="DDDDDD"/>
              <w:bottom w:val="single" w:sz="6" w:color="DDDDDD"/>
              <w:right w:val="single" w:sz="6" w:color="DDDDDD"/>
            </w:tcBorders>
          </w:tcPr>
          <w:p>
            <w:pPr>
              <w:spacing w:before="40" w:after="40"/>
              <w:ind w:left="113"/>
            </w:pPr>
            <w:r>
              <w:rPr>
                <w:rFonts w:ascii="Arial" w:hAnsi="Arial" w:eastAsia="微软雅黑"/>
                <w:b w:val="0"/>
                <w:color w:val="1A1A2E"/>
                <w:sz w:val="18"/>
              </w:rPr>
              <w:t>"雨神"的含金量还在上升</w:t>
            </w:r>
          </w:p>
        </w:tc>
        <w:tc>
          <w:tcPr>
            <w:tcW w:type="dxa" w:w="3022"/>
            <w:shd w:val="clear" w:color="auto" w:fill="F5F5F5"/>
            <w:tcBorders>
              <w:top w:val="single" w:sz="6" w:color="DDDDDD"/>
              <w:left w:val="single" w:sz="6" w:color="DDDDDD"/>
              <w:bottom w:val="single" w:sz="6" w:color="DDDDDD"/>
              <w:right w:val="single" w:sz="6" w:color="DDDDDD"/>
            </w:tcBorders>
          </w:tcPr>
          <w:p>
            <w:pPr>
              <w:spacing w:before="40" w:after="40"/>
              <w:jc w:val="center"/>
            </w:pPr>
            <w:r>
              <w:rPr>
                <w:rFonts w:ascii="Arial" w:hAnsi="Arial" w:eastAsia="微软雅黑"/>
                <w:b w:val="0"/>
                <w:color w:val="FF8800"/>
                <w:sz w:val="18"/>
              </w:rPr>
              <w:t>7,727,309</w:t>
            </w:r>
          </w:p>
        </w:tc>
      </w:tr>
      <w:tr>
        <w:tc>
          <w:tcPr>
            <w:tcW w:type="dxa" w:w="3022"/>
            <w:shd w:val="clear" w:color="auto" w:fill="FFFFFF"/>
            <w:tcBorders>
              <w:top w:val="single" w:sz="6" w:color="DDDDDD"/>
              <w:left w:val="single" w:sz="6" w:color="DDDDDD"/>
              <w:bottom w:val="single" w:sz="6" w:color="DDDDDD"/>
              <w:right w:val="single" w:sz="6" w:color="DDDDDD"/>
            </w:tcBorders>
          </w:tcPr>
          <w:p>
            <w:pPr>
              <w:spacing w:before="40" w:after="40"/>
              <w:jc w:val="center"/>
            </w:pPr>
            <w:r>
              <w:rPr>
                <w:rFonts w:ascii="Arial" w:hAnsi="Arial" w:eastAsia="微软雅黑"/>
                <w:b/>
                <w:color w:val="1A1A2E"/>
                <w:sz w:val="20"/>
              </w:rPr>
              <w:t>22</w:t>
            </w:r>
          </w:p>
        </w:tc>
        <w:tc>
          <w:tcPr>
            <w:tcW w:type="dxa" w:w="3022"/>
            <w:shd w:val="clear" w:color="auto" w:fill="FFFFFF"/>
            <w:tcBorders>
              <w:top w:val="single" w:sz="6" w:color="DDDDDD"/>
              <w:left w:val="single" w:sz="6" w:color="DDDDDD"/>
              <w:bottom w:val="single" w:sz="6" w:color="DDDDDD"/>
              <w:right w:val="single" w:sz="6" w:color="DDDDDD"/>
            </w:tcBorders>
          </w:tcPr>
          <w:p>
            <w:pPr>
              <w:spacing w:before="40" w:after="40"/>
              <w:ind w:left="113"/>
            </w:pPr>
            <w:r>
              <w:rPr>
                <w:rFonts w:ascii="Arial" w:hAnsi="Arial" w:eastAsia="微软雅黑"/>
                <w:b w:val="0"/>
                <w:color w:val="1A1A2E"/>
                <w:sz w:val="18"/>
              </w:rPr>
              <w:t>BonBonGirls好嗨</w:t>
            </w:r>
          </w:p>
        </w:tc>
        <w:tc>
          <w:tcPr>
            <w:tcW w:type="dxa" w:w="3022"/>
            <w:shd w:val="clear" w:color="auto" w:fill="FFFFFF"/>
            <w:tcBorders>
              <w:top w:val="single" w:sz="6" w:color="DDDDDD"/>
              <w:left w:val="single" w:sz="6" w:color="DDDDDD"/>
              <w:bottom w:val="single" w:sz="6" w:color="DDDDDD"/>
              <w:right w:val="single" w:sz="6" w:color="DDDDDD"/>
            </w:tcBorders>
          </w:tcPr>
          <w:p>
            <w:pPr>
              <w:spacing w:before="40" w:after="40"/>
              <w:jc w:val="center"/>
            </w:pPr>
            <w:r>
              <w:rPr>
                <w:rFonts w:ascii="Arial" w:hAnsi="Arial" w:eastAsia="微软雅黑"/>
                <w:b w:val="0"/>
                <w:color w:val="FF8800"/>
                <w:sz w:val="18"/>
              </w:rPr>
              <w:t>7,726,458</w:t>
            </w:r>
          </w:p>
        </w:tc>
      </w:tr>
      <w:tr>
        <w:tc>
          <w:tcPr>
            <w:tcW w:type="dxa" w:w="3022"/>
            <w:shd w:val="clear" w:color="auto" w:fill="F5F5F5"/>
            <w:tcBorders>
              <w:top w:val="single" w:sz="6" w:color="DDDDDD"/>
              <w:left w:val="single" w:sz="6" w:color="DDDDDD"/>
              <w:bottom w:val="single" w:sz="6" w:color="DDDDDD"/>
              <w:right w:val="single" w:sz="6" w:color="DDDDDD"/>
            </w:tcBorders>
          </w:tcPr>
          <w:p>
            <w:pPr>
              <w:spacing w:before="40" w:after="40"/>
              <w:jc w:val="center"/>
            </w:pPr>
            <w:r>
              <w:rPr>
                <w:rFonts w:ascii="Arial" w:hAnsi="Arial" w:eastAsia="微软雅黑"/>
                <w:b/>
                <w:color w:val="1A1A2E"/>
                <w:sz w:val="20"/>
              </w:rPr>
              <w:t>23</w:t>
            </w:r>
          </w:p>
        </w:tc>
        <w:tc>
          <w:tcPr>
            <w:tcW w:type="dxa" w:w="3022"/>
            <w:shd w:val="clear" w:color="auto" w:fill="F5F5F5"/>
            <w:tcBorders>
              <w:top w:val="single" w:sz="6" w:color="DDDDDD"/>
              <w:left w:val="single" w:sz="6" w:color="DDDDDD"/>
              <w:bottom w:val="single" w:sz="6" w:color="DDDDDD"/>
              <w:right w:val="single" w:sz="6" w:color="DDDDDD"/>
            </w:tcBorders>
          </w:tcPr>
          <w:p>
            <w:pPr>
              <w:spacing w:before="40" w:after="40"/>
              <w:ind w:left="113"/>
            </w:pPr>
            <w:r>
              <w:rPr>
                <w:rFonts w:ascii="Arial" w:hAnsi="Arial" w:eastAsia="微软雅黑"/>
                <w:b w:val="0"/>
                <w:color w:val="1A1A2E"/>
                <w:sz w:val="18"/>
              </w:rPr>
              <w:t>给我看看你的娜塔莎</w:t>
            </w:r>
          </w:p>
        </w:tc>
        <w:tc>
          <w:tcPr>
            <w:tcW w:type="dxa" w:w="3022"/>
            <w:shd w:val="clear" w:color="auto" w:fill="F5F5F5"/>
            <w:tcBorders>
              <w:top w:val="single" w:sz="6" w:color="DDDDDD"/>
              <w:left w:val="single" w:sz="6" w:color="DDDDDD"/>
              <w:bottom w:val="single" w:sz="6" w:color="DDDDDD"/>
              <w:right w:val="single" w:sz="6" w:color="DDDDDD"/>
            </w:tcBorders>
          </w:tcPr>
          <w:p>
            <w:pPr>
              <w:spacing w:before="40" w:after="40"/>
              <w:jc w:val="center"/>
            </w:pPr>
            <w:r>
              <w:rPr>
                <w:rFonts w:ascii="Arial" w:hAnsi="Arial" w:eastAsia="微软雅黑"/>
                <w:b w:val="0"/>
                <w:color w:val="FF8800"/>
                <w:sz w:val="18"/>
              </w:rPr>
              <w:t>7,721,179</w:t>
            </w:r>
          </w:p>
        </w:tc>
      </w:tr>
      <w:tr>
        <w:tc>
          <w:tcPr>
            <w:tcW w:type="dxa" w:w="3022"/>
            <w:shd w:val="clear" w:color="auto" w:fill="FFFFFF"/>
            <w:tcBorders>
              <w:top w:val="single" w:sz="6" w:color="DDDDDD"/>
              <w:left w:val="single" w:sz="6" w:color="DDDDDD"/>
              <w:bottom w:val="single" w:sz="6" w:color="DDDDDD"/>
              <w:right w:val="single" w:sz="6" w:color="DDDDDD"/>
            </w:tcBorders>
          </w:tcPr>
          <w:p>
            <w:pPr>
              <w:spacing w:before="40" w:after="40"/>
              <w:jc w:val="center"/>
            </w:pPr>
            <w:r>
              <w:rPr>
                <w:rFonts w:ascii="Arial" w:hAnsi="Arial" w:eastAsia="微软雅黑"/>
                <w:b/>
                <w:color w:val="1A1A2E"/>
                <w:sz w:val="20"/>
              </w:rPr>
              <w:t>24</w:t>
            </w:r>
          </w:p>
        </w:tc>
        <w:tc>
          <w:tcPr>
            <w:tcW w:type="dxa" w:w="3022"/>
            <w:shd w:val="clear" w:color="auto" w:fill="FFFFFF"/>
            <w:tcBorders>
              <w:top w:val="single" w:sz="6" w:color="DDDDDD"/>
              <w:left w:val="single" w:sz="6" w:color="DDDDDD"/>
              <w:bottom w:val="single" w:sz="6" w:color="DDDDDD"/>
              <w:right w:val="single" w:sz="6" w:color="DDDDDD"/>
            </w:tcBorders>
          </w:tcPr>
          <w:p>
            <w:pPr>
              <w:spacing w:before="40" w:after="40"/>
              <w:ind w:left="113"/>
            </w:pPr>
            <w:r>
              <w:rPr>
                <w:rFonts w:ascii="Arial" w:hAnsi="Arial" w:eastAsia="微软雅黑"/>
                <w:b w:val="0"/>
                <w:color w:val="1A1A2E"/>
                <w:sz w:val="18"/>
              </w:rPr>
              <w:t>赵露思新歌配日常</w:t>
            </w:r>
          </w:p>
        </w:tc>
        <w:tc>
          <w:tcPr>
            <w:tcW w:type="dxa" w:w="3022"/>
            <w:shd w:val="clear" w:color="auto" w:fill="FFFFFF"/>
            <w:tcBorders>
              <w:top w:val="single" w:sz="6" w:color="DDDDDD"/>
              <w:left w:val="single" w:sz="6" w:color="DDDDDD"/>
              <w:bottom w:val="single" w:sz="6" w:color="DDDDDD"/>
              <w:right w:val="single" w:sz="6" w:color="DDDDDD"/>
            </w:tcBorders>
          </w:tcPr>
          <w:p>
            <w:pPr>
              <w:spacing w:before="40" w:after="40"/>
              <w:jc w:val="center"/>
            </w:pPr>
            <w:r>
              <w:rPr>
                <w:rFonts w:ascii="Arial" w:hAnsi="Arial" w:eastAsia="微软雅黑"/>
                <w:b w:val="0"/>
                <w:color w:val="FF8800"/>
                <w:sz w:val="18"/>
              </w:rPr>
              <w:t>7,717,850</w:t>
            </w:r>
          </w:p>
        </w:tc>
      </w:tr>
      <w:tr>
        <w:tc>
          <w:tcPr>
            <w:tcW w:type="dxa" w:w="3022"/>
            <w:shd w:val="clear" w:color="auto" w:fill="F5F5F5"/>
            <w:tcBorders>
              <w:top w:val="single" w:sz="6" w:color="DDDDDD"/>
              <w:left w:val="single" w:sz="6" w:color="DDDDDD"/>
              <w:bottom w:val="single" w:sz="6" w:color="DDDDDD"/>
              <w:right w:val="single" w:sz="6" w:color="DDDDDD"/>
            </w:tcBorders>
          </w:tcPr>
          <w:p>
            <w:pPr>
              <w:spacing w:before="40" w:after="40"/>
              <w:jc w:val="center"/>
            </w:pPr>
            <w:r>
              <w:rPr>
                <w:rFonts w:ascii="Arial" w:hAnsi="Arial" w:eastAsia="微软雅黑"/>
                <w:b/>
                <w:color w:val="1A1A2E"/>
                <w:sz w:val="20"/>
              </w:rPr>
              <w:t>25</w:t>
            </w:r>
          </w:p>
        </w:tc>
        <w:tc>
          <w:tcPr>
            <w:tcW w:type="dxa" w:w="3022"/>
            <w:shd w:val="clear" w:color="auto" w:fill="F5F5F5"/>
            <w:tcBorders>
              <w:top w:val="single" w:sz="6" w:color="DDDDDD"/>
              <w:left w:val="single" w:sz="6" w:color="DDDDDD"/>
              <w:bottom w:val="single" w:sz="6" w:color="DDDDDD"/>
              <w:right w:val="single" w:sz="6" w:color="DDDDDD"/>
            </w:tcBorders>
          </w:tcPr>
          <w:p>
            <w:pPr>
              <w:spacing w:before="40" w:after="40"/>
              <w:ind w:left="113"/>
            </w:pPr>
            <w:r>
              <w:rPr>
                <w:rFonts w:ascii="Arial" w:hAnsi="Arial" w:eastAsia="微软雅黑"/>
                <w:b w:val="0"/>
                <w:color w:val="1A1A2E"/>
                <w:sz w:val="18"/>
              </w:rPr>
              <w:t>用微机像素风打开夏天</w:t>
            </w:r>
          </w:p>
        </w:tc>
        <w:tc>
          <w:tcPr>
            <w:tcW w:type="dxa" w:w="3022"/>
            <w:shd w:val="clear" w:color="auto" w:fill="F5F5F5"/>
            <w:tcBorders>
              <w:top w:val="single" w:sz="6" w:color="DDDDDD"/>
              <w:left w:val="single" w:sz="6" w:color="DDDDDD"/>
              <w:bottom w:val="single" w:sz="6" w:color="DDDDDD"/>
              <w:right w:val="single" w:sz="6" w:color="DDDDDD"/>
            </w:tcBorders>
          </w:tcPr>
          <w:p>
            <w:pPr>
              <w:spacing w:before="40" w:after="40"/>
              <w:jc w:val="center"/>
            </w:pPr>
            <w:r>
              <w:rPr>
                <w:rFonts w:ascii="Arial" w:hAnsi="Arial" w:eastAsia="微软雅黑"/>
                <w:b w:val="0"/>
                <w:color w:val="FF8800"/>
                <w:sz w:val="18"/>
              </w:rPr>
              <w:t>7,710,701</w:t>
            </w:r>
          </w:p>
        </w:tc>
      </w:tr>
      <w:tr>
        <w:tc>
          <w:tcPr>
            <w:tcW w:type="dxa" w:w="3022"/>
            <w:shd w:val="clear" w:color="auto" w:fill="FFFFFF"/>
            <w:tcBorders>
              <w:top w:val="single" w:sz="6" w:color="DDDDDD"/>
              <w:left w:val="single" w:sz="6" w:color="DDDDDD"/>
              <w:bottom w:val="single" w:sz="6" w:color="DDDDDD"/>
              <w:right w:val="single" w:sz="6" w:color="DDDDDD"/>
            </w:tcBorders>
          </w:tcPr>
          <w:p>
            <w:pPr>
              <w:spacing w:before="40" w:after="40"/>
              <w:jc w:val="center"/>
            </w:pPr>
            <w:r>
              <w:rPr>
                <w:rFonts w:ascii="Arial" w:hAnsi="Arial" w:eastAsia="微软雅黑"/>
                <w:b/>
                <w:color w:val="1A1A2E"/>
                <w:sz w:val="20"/>
              </w:rPr>
              <w:t>26</w:t>
            </w:r>
          </w:p>
        </w:tc>
        <w:tc>
          <w:tcPr>
            <w:tcW w:type="dxa" w:w="3022"/>
            <w:shd w:val="clear" w:color="auto" w:fill="FFFFFF"/>
            <w:tcBorders>
              <w:top w:val="single" w:sz="6" w:color="DDDDDD"/>
              <w:left w:val="single" w:sz="6" w:color="DDDDDD"/>
              <w:bottom w:val="single" w:sz="6" w:color="DDDDDD"/>
              <w:right w:val="single" w:sz="6" w:color="DDDDDD"/>
            </w:tcBorders>
          </w:tcPr>
          <w:p>
            <w:pPr>
              <w:spacing w:before="40" w:after="40"/>
              <w:ind w:left="113"/>
            </w:pPr>
            <w:r>
              <w:rPr>
                <w:rFonts w:ascii="Arial" w:hAnsi="Arial" w:eastAsia="微软雅黑"/>
                <w:b w:val="0"/>
                <w:color w:val="1A1A2E"/>
                <w:sz w:val="18"/>
              </w:rPr>
              <w:t>乘风2026二公第一场</w:t>
            </w:r>
          </w:p>
        </w:tc>
        <w:tc>
          <w:tcPr>
            <w:tcW w:type="dxa" w:w="3022"/>
            <w:shd w:val="clear" w:color="auto" w:fill="FFFFFF"/>
            <w:tcBorders>
              <w:top w:val="single" w:sz="6" w:color="DDDDDD"/>
              <w:left w:val="single" w:sz="6" w:color="DDDDDD"/>
              <w:bottom w:val="single" w:sz="6" w:color="DDDDDD"/>
              <w:right w:val="single" w:sz="6" w:color="DDDDDD"/>
            </w:tcBorders>
          </w:tcPr>
          <w:p>
            <w:pPr>
              <w:spacing w:before="40" w:after="40"/>
              <w:jc w:val="center"/>
            </w:pPr>
            <w:r>
              <w:rPr>
                <w:rFonts w:ascii="Arial" w:hAnsi="Arial" w:eastAsia="微软雅黑"/>
                <w:b w:val="0"/>
                <w:color w:val="FF8800"/>
                <w:sz w:val="18"/>
              </w:rPr>
              <w:t>7,707,160</w:t>
            </w:r>
          </w:p>
        </w:tc>
      </w:tr>
      <w:tr>
        <w:tc>
          <w:tcPr>
            <w:tcW w:type="dxa" w:w="3022"/>
            <w:shd w:val="clear" w:color="auto" w:fill="F5F5F5"/>
            <w:tcBorders>
              <w:top w:val="single" w:sz="6" w:color="DDDDDD"/>
              <w:left w:val="single" w:sz="6" w:color="DDDDDD"/>
              <w:bottom w:val="single" w:sz="6" w:color="DDDDDD"/>
              <w:right w:val="single" w:sz="6" w:color="DDDDDD"/>
            </w:tcBorders>
          </w:tcPr>
          <w:p>
            <w:pPr>
              <w:spacing w:before="40" w:after="40"/>
              <w:jc w:val="center"/>
            </w:pPr>
            <w:r>
              <w:rPr>
                <w:rFonts w:ascii="Arial" w:hAnsi="Arial" w:eastAsia="微软雅黑"/>
                <w:b/>
                <w:color w:val="1A1A2E"/>
                <w:sz w:val="20"/>
              </w:rPr>
              <w:t>27</w:t>
            </w:r>
          </w:p>
        </w:tc>
        <w:tc>
          <w:tcPr>
            <w:tcW w:type="dxa" w:w="3022"/>
            <w:shd w:val="clear" w:color="auto" w:fill="F5F5F5"/>
            <w:tcBorders>
              <w:top w:val="single" w:sz="6" w:color="DDDDDD"/>
              <w:left w:val="single" w:sz="6" w:color="DDDDDD"/>
              <w:bottom w:val="single" w:sz="6" w:color="DDDDDD"/>
              <w:right w:val="single" w:sz="6" w:color="DDDDDD"/>
            </w:tcBorders>
          </w:tcPr>
          <w:p>
            <w:pPr>
              <w:spacing w:before="40" w:after="40"/>
              <w:ind w:left="113"/>
            </w:pPr>
            <w:r>
              <w:rPr>
                <w:rFonts w:ascii="Arial" w:hAnsi="Arial" w:eastAsia="微软雅黑"/>
                <w:b w:val="0"/>
                <w:color w:val="1A1A2E"/>
                <w:sz w:val="18"/>
              </w:rPr>
              <w:t>李福贵把手工技艺带回小村</w:t>
            </w:r>
          </w:p>
        </w:tc>
        <w:tc>
          <w:tcPr>
            <w:tcW w:type="dxa" w:w="3022"/>
            <w:shd w:val="clear" w:color="auto" w:fill="F5F5F5"/>
            <w:tcBorders>
              <w:top w:val="single" w:sz="6" w:color="DDDDDD"/>
              <w:left w:val="single" w:sz="6" w:color="DDDDDD"/>
              <w:bottom w:val="single" w:sz="6" w:color="DDDDDD"/>
              <w:right w:val="single" w:sz="6" w:color="DDDDDD"/>
            </w:tcBorders>
          </w:tcPr>
          <w:p>
            <w:pPr>
              <w:spacing w:before="40" w:after="40"/>
              <w:jc w:val="center"/>
            </w:pPr>
            <w:r>
              <w:rPr>
                <w:rFonts w:ascii="Arial" w:hAnsi="Arial" w:eastAsia="微软雅黑"/>
                <w:b w:val="0"/>
                <w:color w:val="FF8800"/>
                <w:sz w:val="18"/>
              </w:rPr>
              <w:t>7,703,579</w:t>
            </w:r>
          </w:p>
        </w:tc>
      </w:tr>
      <w:tr>
        <w:tc>
          <w:tcPr>
            <w:tcW w:type="dxa" w:w="3022"/>
            <w:shd w:val="clear" w:color="auto" w:fill="FFFFFF"/>
            <w:tcBorders>
              <w:top w:val="single" w:sz="6" w:color="DDDDDD"/>
              <w:left w:val="single" w:sz="6" w:color="DDDDDD"/>
              <w:bottom w:val="single" w:sz="6" w:color="DDDDDD"/>
              <w:right w:val="single" w:sz="6" w:color="DDDDDD"/>
            </w:tcBorders>
          </w:tcPr>
          <w:p>
            <w:pPr>
              <w:spacing w:before="40" w:after="40"/>
              <w:jc w:val="center"/>
            </w:pPr>
            <w:r>
              <w:rPr>
                <w:rFonts w:ascii="Arial" w:hAnsi="Arial" w:eastAsia="微软雅黑"/>
                <w:b/>
                <w:color w:val="1A1A2E"/>
                <w:sz w:val="20"/>
              </w:rPr>
              <w:t>28</w:t>
            </w:r>
          </w:p>
        </w:tc>
        <w:tc>
          <w:tcPr>
            <w:tcW w:type="dxa" w:w="3022"/>
            <w:shd w:val="clear" w:color="auto" w:fill="FFFFFF"/>
            <w:tcBorders>
              <w:top w:val="single" w:sz="6" w:color="DDDDDD"/>
              <w:left w:val="single" w:sz="6" w:color="DDDDDD"/>
              <w:bottom w:val="single" w:sz="6" w:color="DDDDDD"/>
              <w:right w:val="single" w:sz="6" w:color="DDDDDD"/>
            </w:tcBorders>
          </w:tcPr>
          <w:p>
            <w:pPr>
              <w:spacing w:before="40" w:after="40"/>
              <w:ind w:left="113"/>
            </w:pPr>
            <w:r>
              <w:rPr>
                <w:rFonts w:ascii="Arial" w:hAnsi="Arial" w:eastAsia="微软雅黑"/>
                <w:b w:val="0"/>
                <w:color w:val="1A1A2E"/>
                <w:sz w:val="18"/>
              </w:rPr>
              <w:t>洛克王国恶魔狼大量出没</w:t>
            </w:r>
          </w:p>
        </w:tc>
        <w:tc>
          <w:tcPr>
            <w:tcW w:type="dxa" w:w="3022"/>
            <w:shd w:val="clear" w:color="auto" w:fill="FFFFFF"/>
            <w:tcBorders>
              <w:top w:val="single" w:sz="6" w:color="DDDDDD"/>
              <w:left w:val="single" w:sz="6" w:color="DDDDDD"/>
              <w:bottom w:val="single" w:sz="6" w:color="DDDDDD"/>
              <w:right w:val="single" w:sz="6" w:color="DDDDDD"/>
            </w:tcBorders>
          </w:tcPr>
          <w:p>
            <w:pPr>
              <w:spacing w:before="40" w:after="40"/>
              <w:jc w:val="center"/>
            </w:pPr>
            <w:r>
              <w:rPr>
                <w:rFonts w:ascii="Arial" w:hAnsi="Arial" w:eastAsia="微软雅黑"/>
                <w:b w:val="0"/>
                <w:color w:val="FF8800"/>
                <w:sz w:val="18"/>
              </w:rPr>
              <w:t>7,699,959</w:t>
            </w:r>
          </w:p>
        </w:tc>
      </w:tr>
      <w:tr>
        <w:tc>
          <w:tcPr>
            <w:tcW w:type="dxa" w:w="3022"/>
            <w:shd w:val="clear" w:color="auto" w:fill="F5F5F5"/>
            <w:tcBorders>
              <w:top w:val="single" w:sz="6" w:color="DDDDDD"/>
              <w:left w:val="single" w:sz="6" w:color="DDDDDD"/>
              <w:bottom w:val="single" w:sz="6" w:color="DDDDDD"/>
              <w:right w:val="single" w:sz="6" w:color="DDDDDD"/>
            </w:tcBorders>
          </w:tcPr>
          <w:p>
            <w:pPr>
              <w:spacing w:before="40" w:after="40"/>
              <w:jc w:val="center"/>
            </w:pPr>
            <w:r>
              <w:rPr>
                <w:rFonts w:ascii="Arial" w:hAnsi="Arial" w:eastAsia="微软雅黑"/>
                <w:b/>
                <w:color w:val="1A1A2E"/>
                <w:sz w:val="20"/>
              </w:rPr>
              <w:t>29</w:t>
            </w:r>
          </w:p>
        </w:tc>
        <w:tc>
          <w:tcPr>
            <w:tcW w:type="dxa" w:w="3022"/>
            <w:shd w:val="clear" w:color="auto" w:fill="F5F5F5"/>
            <w:tcBorders>
              <w:top w:val="single" w:sz="6" w:color="DDDDDD"/>
              <w:left w:val="single" w:sz="6" w:color="DDDDDD"/>
              <w:bottom w:val="single" w:sz="6" w:color="DDDDDD"/>
              <w:right w:val="single" w:sz="6" w:color="DDDDDD"/>
            </w:tcBorders>
          </w:tcPr>
          <w:p>
            <w:pPr>
              <w:spacing w:before="40" w:after="40"/>
              <w:ind w:left="113"/>
            </w:pPr>
            <w:r>
              <w:rPr>
                <w:rFonts w:ascii="Arial" w:hAnsi="Arial" w:eastAsia="微软雅黑"/>
                <w:b w:val="0"/>
                <w:color w:val="1A1A2E"/>
                <w:sz w:val="18"/>
              </w:rPr>
              <w:t>魔力歌先生三公封神</w:t>
            </w:r>
          </w:p>
        </w:tc>
        <w:tc>
          <w:tcPr>
            <w:tcW w:type="dxa" w:w="3022"/>
            <w:shd w:val="clear" w:color="auto" w:fill="F5F5F5"/>
            <w:tcBorders>
              <w:top w:val="single" w:sz="6" w:color="DDDDDD"/>
              <w:left w:val="single" w:sz="6" w:color="DDDDDD"/>
              <w:bottom w:val="single" w:sz="6" w:color="DDDDDD"/>
              <w:right w:val="single" w:sz="6" w:color="DDDDDD"/>
            </w:tcBorders>
          </w:tcPr>
          <w:p>
            <w:pPr>
              <w:spacing w:before="40" w:after="40"/>
              <w:jc w:val="center"/>
            </w:pPr>
            <w:r>
              <w:rPr>
                <w:rFonts w:ascii="Arial" w:hAnsi="Arial" w:eastAsia="微软雅黑"/>
                <w:b w:val="0"/>
                <w:color w:val="FF8800"/>
                <w:sz w:val="18"/>
              </w:rPr>
              <w:t>7,698,737</w:t>
            </w:r>
          </w:p>
        </w:tc>
      </w:tr>
      <w:tr>
        <w:tc>
          <w:tcPr>
            <w:tcW w:type="dxa" w:w="3022"/>
            <w:shd w:val="clear" w:color="auto" w:fill="FFFFFF"/>
            <w:tcBorders>
              <w:top w:val="single" w:sz="6" w:color="DDDDDD"/>
              <w:left w:val="single" w:sz="6" w:color="DDDDDD"/>
              <w:bottom w:val="single" w:sz="6" w:color="DDDDDD"/>
              <w:right w:val="single" w:sz="6" w:color="DDDDDD"/>
            </w:tcBorders>
          </w:tcPr>
          <w:p>
            <w:pPr>
              <w:spacing w:before="40" w:after="40"/>
              <w:jc w:val="center"/>
            </w:pPr>
            <w:r>
              <w:rPr>
                <w:rFonts w:ascii="Arial" w:hAnsi="Arial" w:eastAsia="微软雅黑"/>
                <w:b/>
                <w:color w:val="1A1A2E"/>
                <w:sz w:val="20"/>
              </w:rPr>
              <w:t>30</w:t>
            </w:r>
          </w:p>
        </w:tc>
        <w:tc>
          <w:tcPr>
            <w:tcW w:type="dxa" w:w="3022"/>
            <w:shd w:val="clear" w:color="auto" w:fill="FFFFFF"/>
            <w:tcBorders>
              <w:top w:val="single" w:sz="6" w:color="DDDDDD"/>
              <w:left w:val="single" w:sz="6" w:color="DDDDDD"/>
              <w:bottom w:val="single" w:sz="6" w:color="DDDDDD"/>
              <w:right w:val="single" w:sz="6" w:color="DDDDDD"/>
            </w:tcBorders>
          </w:tcPr>
          <w:p>
            <w:pPr>
              <w:spacing w:before="40" w:after="40"/>
              <w:ind w:left="113"/>
            </w:pPr>
            <w:r>
              <w:rPr>
                <w:rFonts w:ascii="Arial" w:hAnsi="Arial" w:eastAsia="微软雅黑"/>
                <w:b w:val="0"/>
                <w:color w:val="1A1A2E"/>
                <w:sz w:val="18"/>
              </w:rPr>
              <w:t>DeepSeek V4 发布</w:t>
            </w:r>
          </w:p>
        </w:tc>
        <w:tc>
          <w:tcPr>
            <w:tcW w:type="dxa" w:w="3022"/>
            <w:shd w:val="clear" w:color="auto" w:fill="FFFFFF"/>
            <w:tcBorders>
              <w:top w:val="single" w:sz="6" w:color="DDDDDD"/>
              <w:left w:val="single" w:sz="6" w:color="DDDDDD"/>
              <w:bottom w:val="single" w:sz="6" w:color="DDDDDD"/>
              <w:right w:val="single" w:sz="6" w:color="DDDDDD"/>
            </w:tcBorders>
          </w:tcPr>
          <w:p>
            <w:pPr>
              <w:spacing w:before="40" w:after="40"/>
              <w:jc w:val="center"/>
            </w:pPr>
            <w:r>
              <w:rPr>
                <w:rFonts w:ascii="Arial" w:hAnsi="Arial" w:eastAsia="微软雅黑"/>
                <w:b w:val="0"/>
                <w:color w:val="FF8800"/>
                <w:sz w:val="18"/>
              </w:rPr>
              <w:t>7,698,574</w:t>
            </w:r>
          </w:p>
        </w:tc>
      </w:tr>
    </w:tbl>
    <w:p>
      <w:pPr>
        <w:spacing w:before="0" w:after="0" w:line="200" w:lineRule="exact"/>
      </w:pP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9066"/>
      </w:tblGrid>
      <w:tr>
        <w:tc>
          <w:tcPr>
            <w:tcW w:type="dxa" w:w="9066"/>
            <w:shd w:val="clear" w:color="auto" w:fill="C62828"/>
          </w:tcPr>
          <w:p>
            <w:pPr>
              <w:spacing w:before="100" w:after="100"/>
              <w:ind w:left="227"/>
            </w:pPr>
            <w:r>
              <w:rPr>
                <w:rFonts w:ascii="Arial" w:hAnsi="Arial" w:eastAsia="微软雅黑"/>
                <w:b/>
                <w:color w:val="FFFFFF"/>
                <w:sz w:val="24"/>
              </w:rPr>
              <w:t>🔥  热点蹭榜选题</w:t>
            </w:r>
          </w:p>
        </w:tc>
      </w:tr>
    </w:tbl>
    <w:p>
      <w:pPr>
        <w:spacing w:before="0" w:after="0" w:line="120" w:lineRule="exact"/>
      </w:pP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9066"/>
      </w:tblGrid>
      <w:tr>
        <w:tc>
          <w:tcPr>
            <w:tcW w:type="dxa" w:w="9066"/>
            <w:shd w:val="clear" w:color="auto" w:fill="FFF3F3"/>
            <w:tcBorders>
              <w:top w:val="single" w:sz="6" w:color="DDDDDD"/>
              <w:left w:val="single" w:sz="6" w:color="DDDDDD"/>
              <w:bottom w:val="single" w:sz="6" w:color="DDDDDD"/>
              <w:right w:val="single" w:sz="6" w:color="DDDDDD"/>
            </w:tcBorders>
          </w:tcPr>
          <w:p>
            <w:pPr>
              <w:spacing w:before="120" w:after="60"/>
              <w:ind w:left="227"/>
            </w:pPr>
            <w:r>
              <w:rPr>
                <w:rFonts w:ascii="Arial" w:hAnsi="Arial" w:eastAsia="微软雅黑"/>
                <w:b/>
                <w:color w:val="E53935"/>
                <w:sz w:val="24"/>
              </w:rPr>
              <w:t xml:space="preserve">1.  </w:t>
            </w:r>
            <w:r>
              <w:rPr>
                <w:rFonts w:ascii="Arial" w:hAnsi="Arial" w:eastAsia="微软雅黑"/>
                <w:b/>
                <w:color w:val="1A1A2E"/>
                <w:sz w:val="24"/>
              </w:rPr>
              <w:t>《实测DeepSeek V4！让AI帮我写情书给女朋友，结果她感动哭了》</w:t>
            </w:r>
          </w:p>
          <w:p>
            <w:pPr>
              <w:spacing w:before="0" w:after="60"/>
              <w:ind w:left="567"/>
            </w:pPr>
            <w:r>
              <w:rPr>
                <w:rFonts w:ascii="Arial" w:hAnsi="Arial" w:eastAsia="微软雅黑"/>
                <w:b/>
                <w:color w:val="666666"/>
                <w:sz w:val="18"/>
              </w:rPr>
              <w:t>📌 热点关联：</w:t>
            </w:r>
            <w:r>
              <w:rPr>
                <w:rFonts w:ascii="Arial" w:hAnsi="Arial" w:eastAsia="微软雅黑"/>
                <w:b w:val="0"/>
                <w:color w:val="E53935"/>
                <w:sz w:val="18"/>
              </w:rPr>
              <w:t>实测DeepSeek V4</w:t>
            </w:r>
          </w:p>
          <w:p>
            <w:pPr>
              <w:spacing w:before="0" w:after="60"/>
              <w:ind w:left="567"/>
            </w:pPr>
            <w:r>
              <w:rPr>
                <w:rFonts w:ascii="Arial" w:hAnsi="Arial" w:eastAsia="微软雅黑"/>
                <w:b/>
                <w:color w:val="666666"/>
                <w:sz w:val="20"/>
              </w:rPr>
              <w:t>▸ 匹配理由：</w:t>
            </w:r>
            <w:r>
              <w:rPr>
                <w:rFonts w:ascii="Arial" w:hAnsi="Arial" w:eastAsia="微软雅黑"/>
                <w:b w:val="0"/>
                <w:color w:val="1A1A2E"/>
                <w:sz w:val="20"/>
              </w:rPr>
              <w:t>DeepSeek V4发布是今天科技圈最大热点（热度882万），结合情侣+AI赛道，用AI写情书既有科技感又有情感共鸣，轻松愉快的调性非常契合年轻情侣受众。</w:t>
            </w:r>
          </w:p>
          <w:p>
            <w:pPr>
              <w:spacing w:before="0" w:after="120"/>
              <w:ind w:left="567"/>
            </w:pPr>
            <w:r>
              <w:rPr>
                <w:rFonts w:ascii="Arial" w:hAnsi="Arial" w:eastAsia="微软雅黑"/>
                <w:b/>
                <w:color w:val="666666"/>
                <w:sz w:val="20"/>
              </w:rPr>
              <w:t>▸ 拍摄建议：</w:t>
            </w:r>
            <w:r>
              <w:rPr>
                <w:rFonts w:ascii="Arial" w:hAnsi="Arial" w:eastAsia="微软雅黑"/>
                <w:b w:val="0"/>
                <w:color w:val="1A1A2E"/>
                <w:sz w:val="20"/>
              </w:rPr>
              <w:t>前半段展示AI写情书的过程（可以夸张表现AI的直男文学），后半段展示女朋友的真实反应，反差感是爆点。</w:t>
            </w:r>
          </w:p>
        </w:tc>
      </w:tr>
    </w:tbl>
    <w:p>
      <w:pPr>
        <w:spacing w:before="0" w:after="0" w:line="100" w:lineRule="exact"/>
      </w:pP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9066"/>
      </w:tblGrid>
      <w:tr>
        <w:tc>
          <w:tcPr>
            <w:tcW w:type="dxa" w:w="9066"/>
            <w:shd w:val="clear" w:color="auto" w:fill="FFF3F3"/>
            <w:tcBorders>
              <w:top w:val="single" w:sz="6" w:color="DDDDDD"/>
              <w:left w:val="single" w:sz="6" w:color="DDDDDD"/>
              <w:bottom w:val="single" w:sz="6" w:color="DDDDDD"/>
              <w:right w:val="single" w:sz="6" w:color="DDDDDD"/>
            </w:tcBorders>
          </w:tcPr>
          <w:p>
            <w:pPr>
              <w:spacing w:before="120" w:after="60"/>
              <w:ind w:left="227"/>
            </w:pPr>
            <w:r>
              <w:rPr>
                <w:rFonts w:ascii="Arial" w:hAnsi="Arial" w:eastAsia="微软雅黑"/>
                <w:b/>
                <w:color w:val="E53935"/>
                <w:sz w:val="24"/>
              </w:rPr>
              <w:t xml:space="preserve">2.  </w:t>
            </w:r>
            <w:r>
              <w:rPr>
                <w:rFonts w:ascii="Arial" w:hAnsi="Arial" w:eastAsia="微软雅黑"/>
                <w:b/>
                <w:color w:val="1A1A2E"/>
                <w:sz w:val="24"/>
              </w:rPr>
              <w:t>《一生一世一双人？我用AI生成我和男朋友的老年合照，看到最后泪目了》</w:t>
            </w:r>
          </w:p>
          <w:p>
            <w:pPr>
              <w:spacing w:before="0" w:after="60"/>
              <w:ind w:left="567"/>
            </w:pPr>
            <w:r>
              <w:rPr>
                <w:rFonts w:ascii="Arial" w:hAnsi="Arial" w:eastAsia="微软雅黑"/>
                <w:b/>
                <w:color w:val="666666"/>
                <w:sz w:val="18"/>
              </w:rPr>
              <w:t>📌 热点关联：</w:t>
            </w:r>
            <w:r>
              <w:rPr>
                <w:rFonts w:ascii="Arial" w:hAnsi="Arial" w:eastAsia="微软雅黑"/>
                <w:b w:val="0"/>
                <w:color w:val="E53935"/>
                <w:sz w:val="18"/>
              </w:rPr>
              <w:t>一生一世一双人</w:t>
            </w:r>
          </w:p>
          <w:p>
            <w:pPr>
              <w:spacing w:before="0" w:after="60"/>
              <w:ind w:left="567"/>
            </w:pPr>
            <w:r>
              <w:rPr>
                <w:rFonts w:ascii="Arial" w:hAnsi="Arial" w:eastAsia="微软雅黑"/>
                <w:b/>
                <w:color w:val="666666"/>
                <w:sz w:val="20"/>
              </w:rPr>
              <w:t>▸ 匹配理由：</w:t>
            </w:r>
            <w:r>
              <w:rPr>
                <w:rFonts w:ascii="Arial" w:hAnsi="Arial" w:eastAsia="微软雅黑"/>
                <w:b w:val="0"/>
                <w:color w:val="1A1A2E"/>
                <w:sz w:val="20"/>
              </w:rPr>
              <w:t>抖音情感热榜话题（热度777万），用AI预测未来老年形象自带泪点和分享欲，陪你到老的叙事精准击中情侣受众的情感软肋。</w:t>
            </w:r>
          </w:p>
          <w:p>
            <w:pPr>
              <w:spacing w:before="0" w:after="120"/>
              <w:ind w:left="567"/>
            </w:pPr>
            <w:r>
              <w:rPr>
                <w:rFonts w:ascii="Arial" w:hAnsi="Arial" w:eastAsia="微软雅黑"/>
                <w:b/>
                <w:color w:val="666666"/>
                <w:sz w:val="20"/>
              </w:rPr>
              <w:t>▸ 拍摄建议：</w:t>
            </w:r>
            <w:r>
              <w:rPr>
                <w:rFonts w:ascii="Arial" w:hAnsi="Arial" w:eastAsia="微软雅黑"/>
                <w:b w:val="0"/>
                <w:color w:val="1A1A2E"/>
                <w:sz w:val="20"/>
              </w:rPr>
              <w:t>先放一张现在的甜蜜合照，再用AI生成50年后的版本，配上温暖BGM和走心文案，结尾可以搞笑反转（比如AI把男朋友生成秃头）。</w:t>
            </w:r>
          </w:p>
        </w:tc>
      </w:tr>
    </w:tbl>
    <w:p>
      <w:pPr>
        <w:spacing w:before="0" w:after="0" w:line="100" w:lineRule="exact"/>
      </w:pP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9066"/>
      </w:tblGrid>
      <w:tr>
        <w:tc>
          <w:tcPr>
            <w:tcW w:type="dxa" w:w="9066"/>
            <w:shd w:val="clear" w:color="auto" w:fill="FFF3F3"/>
            <w:tcBorders>
              <w:top w:val="single" w:sz="6" w:color="DDDDDD"/>
              <w:left w:val="single" w:sz="6" w:color="DDDDDD"/>
              <w:bottom w:val="single" w:sz="6" w:color="DDDDDD"/>
              <w:right w:val="single" w:sz="6" w:color="DDDDDD"/>
            </w:tcBorders>
          </w:tcPr>
          <w:p>
            <w:pPr>
              <w:spacing w:before="120" w:after="60"/>
              <w:ind w:left="227"/>
            </w:pPr>
            <w:r>
              <w:rPr>
                <w:rFonts w:ascii="Arial" w:hAnsi="Arial" w:eastAsia="微软雅黑"/>
                <w:b/>
                <w:color w:val="E53935"/>
                <w:sz w:val="24"/>
              </w:rPr>
              <w:t xml:space="preserve">3.  </w:t>
            </w:r>
            <w:r>
              <w:rPr>
                <w:rFonts w:ascii="Arial" w:hAnsi="Arial" w:eastAsia="微软雅黑"/>
                <w:b/>
                <w:color w:val="1A1A2E"/>
                <w:sz w:val="24"/>
              </w:rPr>
              <w:t>《五一出游拍大片，男朋友不会拍照？AI三秒拯救废片》</w:t>
            </w:r>
          </w:p>
          <w:p>
            <w:pPr>
              <w:spacing w:before="0" w:after="60"/>
              <w:ind w:left="567"/>
            </w:pPr>
            <w:r>
              <w:rPr>
                <w:rFonts w:ascii="Arial" w:hAnsi="Arial" w:eastAsia="微软雅黑"/>
                <w:b/>
                <w:color w:val="666666"/>
                <w:sz w:val="18"/>
              </w:rPr>
              <w:t>📌 热点关联：</w:t>
            </w:r>
            <w:r>
              <w:rPr>
                <w:rFonts w:ascii="Arial" w:hAnsi="Arial" w:eastAsia="微软雅黑"/>
                <w:b w:val="0"/>
                <w:color w:val="E53935"/>
                <w:sz w:val="18"/>
              </w:rPr>
              <w:t>五一在这拍大片</w:t>
            </w:r>
          </w:p>
          <w:p>
            <w:pPr>
              <w:spacing w:before="0" w:after="60"/>
              <w:ind w:left="567"/>
            </w:pPr>
            <w:r>
              <w:rPr>
                <w:rFonts w:ascii="Arial" w:hAnsi="Arial" w:eastAsia="微软雅黑"/>
                <w:b/>
                <w:color w:val="666666"/>
                <w:sz w:val="20"/>
              </w:rPr>
              <w:t>▸ 匹配理由：</w:t>
            </w:r>
            <w:r>
              <w:rPr>
                <w:rFonts w:ascii="Arial" w:hAnsi="Arial" w:eastAsia="微软雅黑"/>
                <w:b w:val="0"/>
                <w:color w:val="1A1A2E"/>
                <w:sz w:val="20"/>
              </w:rPr>
              <w:t>五一假期临近（热度1224万，今日第一），出游拍照是情侣刚需痛点。结合AI修图/构图功能，提供实用解决方案，既有热点流量又有实用价值。</w:t>
            </w:r>
          </w:p>
          <w:p>
            <w:pPr>
              <w:spacing w:before="0" w:after="120"/>
              <w:ind w:left="567"/>
            </w:pPr>
            <w:r>
              <w:rPr>
                <w:rFonts w:ascii="Arial" w:hAnsi="Arial" w:eastAsia="微软雅黑"/>
                <w:b/>
                <w:color w:val="666666"/>
                <w:sz w:val="20"/>
              </w:rPr>
              <w:t>▸ 拍摄建议：</w:t>
            </w:r>
            <w:r>
              <w:rPr>
                <w:rFonts w:ascii="Arial" w:hAnsi="Arial" w:eastAsia="微软雅黑"/>
                <w:b w:val="0"/>
                <w:color w:val="1A1A2E"/>
                <w:sz w:val="20"/>
              </w:rPr>
              <w:t>先展示男朋友拍的死亡角度原片（越夸张越好），再用AI一键修复对比，最后可以升华到AI拯救了这段感情。</w:t>
            </w:r>
          </w:p>
        </w:tc>
      </w:tr>
    </w:tbl>
    <w:p>
      <w:pPr>
        <w:spacing w:before="0" w:after="0" w:line="100" w:lineRule="exact"/>
      </w:pP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9066"/>
      </w:tblGrid>
      <w:tr>
        <w:tc>
          <w:tcPr>
            <w:tcW w:type="dxa" w:w="9066"/>
            <w:shd w:val="clear" w:color="auto" w:fill="FFF3F3"/>
            <w:tcBorders>
              <w:top w:val="single" w:sz="6" w:color="DDDDDD"/>
              <w:left w:val="single" w:sz="6" w:color="DDDDDD"/>
              <w:bottom w:val="single" w:sz="6" w:color="DDDDDD"/>
              <w:right w:val="single" w:sz="6" w:color="DDDDDD"/>
            </w:tcBorders>
          </w:tcPr>
          <w:p>
            <w:pPr>
              <w:spacing w:before="120" w:after="60"/>
              <w:ind w:left="227"/>
            </w:pPr>
            <w:r>
              <w:rPr>
                <w:rFonts w:ascii="Arial" w:hAnsi="Arial" w:eastAsia="微软雅黑"/>
                <w:b/>
                <w:color w:val="E53935"/>
                <w:sz w:val="24"/>
              </w:rPr>
              <w:t xml:space="preserve">4.  </w:t>
            </w:r>
            <w:r>
              <w:rPr>
                <w:rFonts w:ascii="Arial" w:hAnsi="Arial" w:eastAsia="微软雅黑"/>
                <w:b/>
                <w:color w:val="1A1A2E"/>
                <w:sz w:val="24"/>
              </w:rPr>
              <w:t>《像素风夏天火了！AI生成我和男朋友的像素风情侣头像，8 Bit恋爱太可爱了》</w:t>
            </w:r>
          </w:p>
          <w:p>
            <w:pPr>
              <w:spacing w:before="0" w:after="60"/>
              <w:ind w:left="567"/>
            </w:pPr>
            <w:r>
              <w:rPr>
                <w:rFonts w:ascii="Arial" w:hAnsi="Arial" w:eastAsia="微软雅黑"/>
                <w:b/>
                <w:color w:val="666666"/>
                <w:sz w:val="18"/>
              </w:rPr>
              <w:t>📌 热点关联：</w:t>
            </w:r>
            <w:r>
              <w:rPr>
                <w:rFonts w:ascii="Arial" w:hAnsi="Arial" w:eastAsia="微软雅黑"/>
                <w:b w:val="0"/>
                <w:color w:val="E53935"/>
                <w:sz w:val="18"/>
              </w:rPr>
              <w:t>用微机像素风打开夏天</w:t>
            </w:r>
          </w:p>
          <w:p>
            <w:pPr>
              <w:spacing w:before="0" w:after="60"/>
              <w:ind w:left="567"/>
            </w:pPr>
            <w:r>
              <w:rPr>
                <w:rFonts w:ascii="Arial" w:hAnsi="Arial" w:eastAsia="微软雅黑"/>
                <w:b/>
                <w:color w:val="666666"/>
                <w:sz w:val="20"/>
              </w:rPr>
              <w:t>▸ 匹配理由：</w:t>
            </w:r>
            <w:r>
              <w:rPr>
                <w:rFonts w:ascii="Arial" w:hAnsi="Arial" w:eastAsia="微软雅黑"/>
                <w:b w:val="0"/>
                <w:color w:val="1A1A2E"/>
                <w:sz w:val="20"/>
              </w:rPr>
              <w:t>像素风是当下视觉流行趋势（热度771万），情侣头像又是年轻用户高频需求。将热点视觉风格与情侣内容结合，天然适合作为可模仿的模板内容传播。</w:t>
            </w:r>
          </w:p>
          <w:p>
            <w:pPr>
              <w:spacing w:before="0" w:after="120"/>
              <w:ind w:left="567"/>
            </w:pPr>
            <w:r>
              <w:rPr>
                <w:rFonts w:ascii="Arial" w:hAnsi="Arial" w:eastAsia="微软雅黑"/>
                <w:b/>
                <w:color w:val="666666"/>
                <w:sz w:val="20"/>
              </w:rPr>
              <w:t>▸ 拍摄建议：</w:t>
            </w:r>
            <w:r>
              <w:rPr>
                <w:rFonts w:ascii="Arial" w:hAnsi="Arial" w:eastAsia="微软雅黑"/>
                <w:b w:val="0"/>
                <w:color w:val="1A1A2E"/>
                <w:sz w:val="20"/>
              </w:rPr>
              <w:t>展示多款像素风情侣头像的生成过程，背景音乐选用复古8-bit游戏风，结尾放出换头像挑战引导用户互动。</w:t>
            </w:r>
          </w:p>
        </w:tc>
      </w:tr>
    </w:tbl>
    <w:p>
      <w:pPr>
        <w:spacing w:before="0" w:after="0" w:line="100" w:lineRule="exact"/>
      </w:pP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9066"/>
      </w:tblGrid>
      <w:tr>
        <w:tc>
          <w:tcPr>
            <w:tcW w:type="dxa" w:w="9066"/>
            <w:shd w:val="clear" w:color="auto" w:fill="1B5E20"/>
          </w:tcPr>
          <w:p>
            <w:pPr>
              <w:spacing w:before="100" w:after="100"/>
              <w:ind w:left="227"/>
            </w:pPr>
            <w:r>
              <w:rPr>
                <w:rFonts w:ascii="Arial" w:hAnsi="Arial" w:eastAsia="微软雅黑"/>
                <w:b/>
                <w:color w:val="FFFFFF"/>
                <w:sz w:val="24"/>
              </w:rPr>
              <w:t>🌱  趋势借势选题</w:t>
            </w:r>
          </w:p>
        </w:tc>
      </w:tr>
    </w:tbl>
    <w:p>
      <w:pPr>
        <w:spacing w:before="0" w:after="0" w:line="120" w:lineRule="exact"/>
      </w:pP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9066"/>
      </w:tblGrid>
      <w:tr>
        <w:tc>
          <w:tcPr>
            <w:tcW w:type="dxa" w:w="9066"/>
            <w:shd w:val="clear" w:color="auto" w:fill="F1F8F1"/>
            <w:tcBorders>
              <w:top w:val="single" w:sz="6" w:color="DDDDDD"/>
              <w:left w:val="single" w:sz="6" w:color="DDDDDD"/>
              <w:bottom w:val="single" w:sz="6" w:color="DDDDDD"/>
              <w:right w:val="single" w:sz="6" w:color="DDDDDD"/>
            </w:tcBorders>
          </w:tcPr>
          <w:p>
            <w:pPr>
              <w:spacing w:before="120" w:after="60"/>
              <w:ind w:left="227"/>
            </w:pPr>
            <w:r>
              <w:rPr>
                <w:rFonts w:ascii="Arial" w:hAnsi="Arial" w:eastAsia="微软雅黑"/>
                <w:b/>
                <w:color w:val="2E7D32"/>
                <w:sz w:val="24"/>
              </w:rPr>
              <w:t xml:space="preserve">5.  </w:t>
            </w:r>
            <w:r>
              <w:rPr>
                <w:rFonts w:ascii="Arial" w:hAnsi="Arial" w:eastAsia="微软雅黑"/>
                <w:b/>
                <w:color w:val="1A1A2E"/>
                <w:sz w:val="24"/>
              </w:rPr>
              <w:t>《DeepSeek V4发布，我让AI当一天"恋爱军师"，给暧昧期女生支的招太绝了》</w:t>
            </w:r>
          </w:p>
          <w:p>
            <w:pPr>
              <w:spacing w:before="0" w:after="60"/>
              <w:ind w:left="567"/>
            </w:pPr>
            <w:r>
              <w:rPr>
                <w:rFonts w:ascii="Arial" w:hAnsi="Arial" w:eastAsia="微软雅黑"/>
                <w:b/>
                <w:color w:val="666666"/>
                <w:sz w:val="18"/>
              </w:rPr>
              <w:t>📌 热点关联：</w:t>
            </w:r>
            <w:r>
              <w:rPr>
                <w:rFonts w:ascii="Arial" w:hAnsi="Arial" w:eastAsia="微软雅黑"/>
                <w:b w:val="0"/>
                <w:color w:val="2E7D32"/>
                <w:sz w:val="18"/>
              </w:rPr>
              <w:t>DeepSeek V4 发布</w:t>
            </w:r>
          </w:p>
          <w:p>
            <w:pPr>
              <w:spacing w:before="0" w:after="60"/>
              <w:ind w:left="567"/>
            </w:pPr>
            <w:r>
              <w:rPr>
                <w:rFonts w:ascii="Arial" w:hAnsi="Arial" w:eastAsia="微软雅黑"/>
                <w:b/>
                <w:color w:val="666666"/>
                <w:sz w:val="20"/>
              </w:rPr>
              <w:t>▸ 匹配理由：</w:t>
            </w:r>
            <w:r>
              <w:rPr>
                <w:rFonts w:ascii="Arial" w:hAnsi="Arial" w:eastAsia="微软雅黑"/>
                <w:b w:val="0"/>
                <w:color w:val="1A1A2E"/>
                <w:sz w:val="20"/>
              </w:rPr>
              <w:t>AI工具+情感咨询是新兴内容交叉点（热度769万），恋爱军师人设自带话题性。从AI科技热点切入情感场景，既蹭了技术热点又满足了暧昧期用户的痛点需求。</w:t>
            </w:r>
          </w:p>
          <w:p>
            <w:pPr>
              <w:spacing w:before="0" w:after="120"/>
              <w:ind w:left="567"/>
            </w:pPr>
            <w:r>
              <w:rPr>
                <w:rFonts w:ascii="Arial" w:hAnsi="Arial" w:eastAsia="微软雅黑"/>
                <w:b/>
                <w:color w:val="666666"/>
                <w:sz w:val="20"/>
              </w:rPr>
              <w:t>▸ 拍摄建议：</w:t>
            </w:r>
            <w:r>
              <w:rPr>
                <w:rFonts w:ascii="Arial" w:hAnsi="Arial" w:eastAsia="微软雅黑"/>
                <w:b w:val="0"/>
                <w:color w:val="1A1A2E"/>
                <w:sz w:val="20"/>
              </w:rPr>
              <w:t>设置真实的暧昧聊天场景，让AI生成回复建议，然后实际发送并记录对方反应，真实感是最大看点。</w:t>
            </w:r>
          </w:p>
        </w:tc>
      </w:tr>
    </w:tbl>
    <w:p>
      <w:pPr>
        <w:spacing w:before="0" w:after="0" w:line="100" w:lineRule="exact"/>
      </w:pP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9066"/>
      </w:tblGrid>
      <w:tr>
        <w:tc>
          <w:tcPr>
            <w:tcW w:type="dxa" w:w="9066"/>
            <w:shd w:val="clear" w:color="auto" w:fill="F1F8F1"/>
            <w:tcBorders>
              <w:top w:val="single" w:sz="6" w:color="DDDDDD"/>
              <w:left w:val="single" w:sz="6" w:color="DDDDDD"/>
              <w:bottom w:val="single" w:sz="6" w:color="DDDDDD"/>
              <w:right w:val="single" w:sz="6" w:color="DDDDDD"/>
            </w:tcBorders>
          </w:tcPr>
          <w:p>
            <w:pPr>
              <w:spacing w:before="120" w:after="60"/>
              <w:ind w:left="227"/>
            </w:pPr>
            <w:r>
              <w:rPr>
                <w:rFonts w:ascii="Arial" w:hAnsi="Arial" w:eastAsia="微软雅黑"/>
                <w:b/>
                <w:color w:val="2E7D32"/>
                <w:sz w:val="24"/>
              </w:rPr>
              <w:t xml:space="preserve">6.  </w:t>
            </w:r>
            <w:r>
              <w:rPr>
                <w:rFonts w:ascii="Arial" w:hAnsi="Arial" w:eastAsia="微软雅黑"/>
                <w:b/>
                <w:color w:val="1A1A2E"/>
                <w:sz w:val="24"/>
              </w:rPr>
              <w:t>《窗外的天气像你心忐忑不定，我用AI写了一首情歌送给男朋友》</w:t>
            </w:r>
          </w:p>
          <w:p>
            <w:pPr>
              <w:spacing w:before="0" w:after="60"/>
              <w:ind w:left="567"/>
            </w:pPr>
            <w:r>
              <w:rPr>
                <w:rFonts w:ascii="Arial" w:hAnsi="Arial" w:eastAsia="微软雅黑"/>
                <w:b/>
                <w:color w:val="666666"/>
                <w:sz w:val="18"/>
              </w:rPr>
              <w:t>📌 热点关联：</w:t>
            </w:r>
            <w:r>
              <w:rPr>
                <w:rFonts w:ascii="Arial" w:hAnsi="Arial" w:eastAsia="微软雅黑"/>
                <w:b w:val="0"/>
                <w:color w:val="2E7D32"/>
                <w:sz w:val="18"/>
              </w:rPr>
              <w:t>窗外的天气像你心忐忑不定</w:t>
            </w:r>
          </w:p>
          <w:p>
            <w:pPr>
              <w:spacing w:before="0" w:after="60"/>
              <w:ind w:left="567"/>
            </w:pPr>
            <w:r>
              <w:rPr>
                <w:rFonts w:ascii="Arial" w:hAnsi="Arial" w:eastAsia="微软雅黑"/>
                <w:b/>
                <w:color w:val="666666"/>
                <w:sz w:val="20"/>
              </w:rPr>
              <w:t>▸ 匹配理由：</w:t>
            </w:r>
            <w:r>
              <w:rPr>
                <w:rFonts w:ascii="Arial" w:hAnsi="Arial" w:eastAsia="微软雅黑"/>
                <w:b w:val="0"/>
                <w:color w:val="1A1A2E"/>
                <w:sz w:val="20"/>
              </w:rPr>
              <w:t>这句热榜文案自带情感氛围（热度774万），用AI创作情歌的创意既有文艺感又有技术新鲜感，适合打造走心又带点科技浪漫的内容。</w:t>
            </w:r>
          </w:p>
          <w:p>
            <w:pPr>
              <w:spacing w:before="0" w:after="120"/>
              <w:ind w:left="567"/>
            </w:pPr>
            <w:r>
              <w:rPr>
                <w:rFonts w:ascii="Arial" w:hAnsi="Arial" w:eastAsia="微软雅黑"/>
                <w:b/>
                <w:color w:val="666666"/>
                <w:sz w:val="20"/>
              </w:rPr>
              <w:t>▸ 拍摄建议：</w:t>
            </w:r>
            <w:r>
              <w:rPr>
                <w:rFonts w:ascii="Arial" w:hAnsi="Arial" w:eastAsia="微软雅黑"/>
                <w:b w:val="0"/>
                <w:color w:val="1A1A2E"/>
                <w:sz w:val="20"/>
              </w:rPr>
              <w:t>前半段用这句文案做情绪铺垫，中间展示AI作词/作曲过程，最后放完整歌曲并记录男朋友听到后的反应。</w:t>
            </w:r>
          </w:p>
        </w:tc>
      </w:tr>
    </w:tbl>
    <w:p>
      <w:pPr>
        <w:spacing w:before="0" w:after="0" w:line="100" w:lineRule="exact"/>
      </w:pP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9066"/>
      </w:tblGrid>
      <w:tr>
        <w:tc>
          <w:tcPr>
            <w:tcW w:type="dxa" w:w="9066"/>
            <w:shd w:val="clear" w:color="auto" w:fill="F1F8F1"/>
            <w:tcBorders>
              <w:top w:val="single" w:sz="6" w:color="DDDDDD"/>
              <w:left w:val="single" w:sz="6" w:color="DDDDDD"/>
              <w:bottom w:val="single" w:sz="6" w:color="DDDDDD"/>
              <w:right w:val="single" w:sz="6" w:color="DDDDDD"/>
            </w:tcBorders>
          </w:tcPr>
          <w:p>
            <w:pPr>
              <w:spacing w:before="120" w:after="60"/>
              <w:ind w:left="227"/>
            </w:pPr>
            <w:r>
              <w:rPr>
                <w:rFonts w:ascii="Arial" w:hAnsi="Arial" w:eastAsia="微软雅黑"/>
                <w:b/>
                <w:color w:val="2E7D32"/>
                <w:sz w:val="24"/>
              </w:rPr>
              <w:t xml:space="preserve">7.  </w:t>
            </w:r>
            <w:r>
              <w:rPr>
                <w:rFonts w:ascii="Arial" w:hAnsi="Arial" w:eastAsia="微软雅黑"/>
                <w:b/>
                <w:color w:val="1A1A2E"/>
                <w:sz w:val="24"/>
              </w:rPr>
              <w:t>《赵露思新歌配日常，我用AI把情侣vlog剪成了MV质感》</w:t>
            </w:r>
          </w:p>
          <w:p>
            <w:pPr>
              <w:spacing w:before="0" w:after="60"/>
              <w:ind w:left="567"/>
            </w:pPr>
            <w:r>
              <w:rPr>
                <w:rFonts w:ascii="Arial" w:hAnsi="Arial" w:eastAsia="微软雅黑"/>
                <w:b/>
                <w:color w:val="666666"/>
                <w:sz w:val="18"/>
              </w:rPr>
              <w:t>📌 热点关联：</w:t>
            </w:r>
            <w:r>
              <w:rPr>
                <w:rFonts w:ascii="Arial" w:hAnsi="Arial" w:eastAsia="微软雅黑"/>
                <w:b w:val="0"/>
                <w:color w:val="2E7D32"/>
                <w:sz w:val="18"/>
              </w:rPr>
              <w:t>赵露思新歌配日常</w:t>
            </w:r>
          </w:p>
          <w:p>
            <w:pPr>
              <w:spacing w:before="0" w:after="60"/>
              <w:ind w:left="567"/>
            </w:pPr>
            <w:r>
              <w:rPr>
                <w:rFonts w:ascii="Arial" w:hAnsi="Arial" w:eastAsia="微软雅黑"/>
                <w:b/>
                <w:color w:val="666666"/>
                <w:sz w:val="20"/>
              </w:rPr>
              <w:t>▸ 匹配理由：</w:t>
            </w:r>
            <w:r>
              <w:rPr>
                <w:rFonts w:ascii="Arial" w:hAnsi="Arial" w:eastAsia="微软雅黑"/>
                <w:b w:val="0"/>
                <w:color w:val="1A1A2E"/>
                <w:sz w:val="20"/>
              </w:rPr>
              <w:t>明星新歌+日常vlog是抖音高互动内容形式（热度771万），用AI视频剪辑工具把普通情侣日常变成MV大片，门槛低但效果惊艳，容易引发模仿。</w:t>
            </w:r>
          </w:p>
          <w:p>
            <w:pPr>
              <w:spacing w:before="0" w:after="120"/>
              <w:ind w:left="567"/>
            </w:pPr>
            <w:r>
              <w:rPr>
                <w:rFonts w:ascii="Arial" w:hAnsi="Arial" w:eastAsia="微软雅黑"/>
                <w:b/>
                <w:color w:val="666666"/>
                <w:sz w:val="20"/>
              </w:rPr>
              <w:t>▸ 拍摄建议：</w:t>
            </w:r>
            <w:r>
              <w:rPr>
                <w:rFonts w:ascii="Arial" w:hAnsi="Arial" w:eastAsia="微软雅黑"/>
                <w:b w:val="0"/>
                <w:color w:val="1A1A2E"/>
                <w:sz w:val="20"/>
              </w:rPr>
              <w:t>先放一段普通的情侣日常原片，再用AI一键调色/转场/加特效，对比展示MV质感成片，最后可以号召粉丝用同款BGM拍。</w:t>
            </w:r>
          </w:p>
        </w:tc>
      </w:tr>
    </w:tbl>
    <w:p>
      <w:pPr>
        <w:spacing w:before="0" w:after="0" w:line="100" w:lineRule="exact"/>
      </w:pP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9066"/>
      </w:tblGrid>
      <w:tr>
        <w:tc>
          <w:tcPr>
            <w:tcW w:type="dxa" w:w="9066"/>
            <w:shd w:val="clear" w:color="auto" w:fill="0D47A1"/>
          </w:tcPr>
          <w:p>
            <w:pPr>
              <w:spacing w:before="100" w:after="100"/>
              <w:ind w:left="227"/>
            </w:pPr>
            <w:r>
              <w:rPr>
                <w:rFonts w:ascii="Arial" w:hAnsi="Arial" w:eastAsia="微软雅黑"/>
                <w:b/>
                <w:color w:val="FFFFFF"/>
                <w:sz w:val="24"/>
              </w:rPr>
              <w:t>💡  原创高潜选题</w:t>
            </w:r>
          </w:p>
        </w:tc>
      </w:tr>
    </w:tbl>
    <w:p>
      <w:pPr>
        <w:spacing w:before="0" w:after="0" w:line="120" w:lineRule="exact"/>
      </w:pP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9066"/>
      </w:tblGrid>
      <w:tr>
        <w:tc>
          <w:tcPr>
            <w:tcW w:type="dxa" w:w="9066"/>
            <w:shd w:val="clear" w:color="auto" w:fill="EFF4FF"/>
            <w:tcBorders>
              <w:top w:val="single" w:sz="6" w:color="DDDDDD"/>
              <w:left w:val="single" w:sz="6" w:color="DDDDDD"/>
              <w:bottom w:val="single" w:sz="6" w:color="DDDDDD"/>
              <w:right w:val="single" w:sz="6" w:color="DDDDDD"/>
            </w:tcBorders>
          </w:tcPr>
          <w:p>
            <w:pPr>
              <w:spacing w:before="120" w:after="60"/>
              <w:ind w:left="227"/>
            </w:pPr>
            <w:r>
              <w:rPr>
                <w:rFonts w:ascii="Arial" w:hAnsi="Arial" w:eastAsia="微软雅黑"/>
                <w:b/>
                <w:color w:val="1565C0"/>
                <w:sz w:val="24"/>
              </w:rPr>
              <w:t xml:space="preserve">8.  </w:t>
            </w:r>
            <w:r>
              <w:rPr>
                <w:rFonts w:ascii="Arial" w:hAnsi="Arial" w:eastAsia="微软雅黑"/>
                <w:b/>
                <w:color w:val="1A1A2E"/>
                <w:sz w:val="24"/>
              </w:rPr>
              <w:t>《情侣吵架不用慌，AI调解员上线，3句话让男朋友主动道歉》</w:t>
            </w:r>
          </w:p>
          <w:p>
            <w:pPr>
              <w:spacing w:before="0" w:after="60"/>
              <w:ind w:left="567"/>
            </w:pPr>
            <w:r>
              <w:rPr>
                <w:rFonts w:ascii="Arial" w:hAnsi="Arial" w:eastAsia="微软雅黑"/>
                <w:b/>
                <w:color w:val="666666"/>
                <w:sz w:val="20"/>
              </w:rPr>
              <w:t>▸ 匹配理由：</w:t>
            </w:r>
            <w:r>
              <w:rPr>
                <w:rFonts w:ascii="Arial" w:hAnsi="Arial" w:eastAsia="微软雅黑"/>
                <w:b w:val="0"/>
                <w:color w:val="1A1A2E"/>
                <w:sz w:val="20"/>
              </w:rPr>
              <w:t>情侣吵架是永恒常青选题，AI调解员的设定新颖有趣，3句话让对方道歉的标题结构自带好奇心和收藏欲，实用价值高。</w:t>
            </w:r>
          </w:p>
          <w:p>
            <w:pPr>
              <w:spacing w:before="0" w:after="120"/>
              <w:ind w:left="567"/>
            </w:pPr>
            <w:r>
              <w:rPr>
                <w:rFonts w:ascii="Arial" w:hAnsi="Arial" w:eastAsia="微软雅黑"/>
                <w:b/>
                <w:color w:val="666666"/>
                <w:sz w:val="20"/>
              </w:rPr>
              <w:t>▸ 拍摄建议：</w:t>
            </w:r>
            <w:r>
              <w:rPr>
                <w:rFonts w:ascii="Arial" w:hAnsi="Arial" w:eastAsia="微软雅黑"/>
                <w:b w:val="0"/>
                <w:color w:val="1A1A2E"/>
                <w:sz w:val="20"/>
              </w:rPr>
              <w:t>还原真实吵架场景（比如你为什么又忘了纪念日），然后让AI分析并给出调解话术，实际测试效果并记录和解过程。</w:t>
            </w:r>
          </w:p>
        </w:tc>
      </w:tr>
    </w:tbl>
    <w:p>
      <w:pPr>
        <w:spacing w:before="0" w:after="0" w:line="100" w:lineRule="exact"/>
      </w:pP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9066"/>
      </w:tblGrid>
      <w:tr>
        <w:tc>
          <w:tcPr>
            <w:tcW w:type="dxa" w:w="9066"/>
            <w:shd w:val="clear" w:color="auto" w:fill="EFF4FF"/>
            <w:tcBorders>
              <w:top w:val="single" w:sz="6" w:color="DDDDDD"/>
              <w:left w:val="single" w:sz="6" w:color="DDDDDD"/>
              <w:bottom w:val="single" w:sz="6" w:color="DDDDDD"/>
              <w:right w:val="single" w:sz="6" w:color="DDDDDD"/>
            </w:tcBorders>
          </w:tcPr>
          <w:p>
            <w:pPr>
              <w:spacing w:before="120" w:after="60"/>
              <w:ind w:left="227"/>
            </w:pPr>
            <w:r>
              <w:rPr>
                <w:rFonts w:ascii="Arial" w:hAnsi="Arial" w:eastAsia="微软雅黑"/>
                <w:b/>
                <w:color w:val="1565C0"/>
                <w:sz w:val="24"/>
              </w:rPr>
              <w:t xml:space="preserve">9.  </w:t>
            </w:r>
            <w:r>
              <w:rPr>
                <w:rFonts w:ascii="Arial" w:hAnsi="Arial" w:eastAsia="微软雅黑"/>
                <w:b/>
                <w:color w:val="1A1A2E"/>
                <w:sz w:val="24"/>
              </w:rPr>
              <w:t>《让AI规划一周年纪念日，预算500元，结果浪漫到我想原地结婚》</w:t>
            </w:r>
          </w:p>
          <w:p>
            <w:pPr>
              <w:spacing w:before="0" w:after="60"/>
              <w:ind w:left="567"/>
            </w:pPr>
            <w:r>
              <w:rPr>
                <w:rFonts w:ascii="Arial" w:hAnsi="Arial" w:eastAsia="微软雅黑"/>
                <w:b/>
                <w:color w:val="666666"/>
                <w:sz w:val="20"/>
              </w:rPr>
              <w:t>▸ 匹配理由：</w:t>
            </w:r>
            <w:r>
              <w:rPr>
                <w:rFonts w:ascii="Arial" w:hAnsi="Arial" w:eastAsia="微软雅黑"/>
                <w:b w:val="0"/>
                <w:color w:val="1A1A2E"/>
                <w:sz w:val="20"/>
              </w:rPr>
              <w:t>纪念日仪式感是情侣内容的高互动领域，AI规划+低预算的组合击中了年轻人想要浪漫但没钱的痛点，实用性和情感价值兼具。</w:t>
            </w:r>
          </w:p>
          <w:p>
            <w:pPr>
              <w:spacing w:before="0" w:after="120"/>
              <w:ind w:left="567"/>
            </w:pPr>
            <w:r>
              <w:rPr>
                <w:rFonts w:ascii="Arial" w:hAnsi="Arial" w:eastAsia="微软雅黑"/>
                <w:b/>
                <w:color w:val="666666"/>
                <w:sz w:val="20"/>
              </w:rPr>
              <w:t>▸ 拍摄建议：</w:t>
            </w:r>
            <w:r>
              <w:rPr>
                <w:rFonts w:ascii="Arial" w:hAnsi="Arial" w:eastAsia="微软雅黑"/>
                <w:b w:val="0"/>
                <w:color w:val="1A1A2E"/>
                <w:sz w:val="20"/>
              </w:rPr>
              <w:t>完整记录AI给出的方案（餐厅、礼物、流程），然后按方案真实执行并全程跟拍，最后的情感高潮（比如女朋友惊喜落泪）是传播点。</w:t>
            </w:r>
          </w:p>
        </w:tc>
      </w:tr>
    </w:tbl>
    <w:p>
      <w:pPr>
        <w:spacing w:before="0" w:after="0" w:line="100" w:lineRule="exact"/>
      </w:pP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9066"/>
      </w:tblGrid>
      <w:tr>
        <w:tc>
          <w:tcPr>
            <w:tcW w:type="dxa" w:w="9066"/>
            <w:shd w:val="clear" w:color="auto" w:fill="EFF4FF"/>
            <w:tcBorders>
              <w:top w:val="single" w:sz="6" w:color="DDDDDD"/>
              <w:left w:val="single" w:sz="6" w:color="DDDDDD"/>
              <w:bottom w:val="single" w:sz="6" w:color="DDDDDD"/>
              <w:right w:val="single" w:sz="6" w:color="DDDDDD"/>
            </w:tcBorders>
          </w:tcPr>
          <w:p>
            <w:pPr>
              <w:spacing w:before="120" w:after="60"/>
              <w:ind w:left="227"/>
            </w:pPr>
            <w:r>
              <w:rPr>
                <w:rFonts w:ascii="Arial" w:hAnsi="Arial" w:eastAsia="微软雅黑"/>
                <w:b/>
                <w:color w:val="1565C0"/>
                <w:sz w:val="24"/>
              </w:rPr>
              <w:t xml:space="preserve">10.  </w:t>
            </w:r>
            <w:r>
              <w:rPr>
                <w:rFonts w:ascii="Arial" w:hAnsi="Arial" w:eastAsia="微软雅黑"/>
                <w:b/>
                <w:color w:val="1A1A2E"/>
                <w:sz w:val="24"/>
              </w:rPr>
              <w:t>《男朋友说"随便"，我把选择权交给AI，AI选的餐厅居然让他破防了》</w:t>
            </w:r>
          </w:p>
          <w:p>
            <w:pPr>
              <w:spacing w:before="0" w:after="60"/>
              <w:ind w:left="567"/>
            </w:pPr>
            <w:r>
              <w:rPr>
                <w:rFonts w:ascii="Arial" w:hAnsi="Arial" w:eastAsia="微软雅黑"/>
                <w:b/>
                <w:color w:val="666666"/>
                <w:sz w:val="20"/>
              </w:rPr>
              <w:t>▸ 匹配理由：</w:t>
            </w:r>
            <w:r>
              <w:rPr>
                <w:rFonts w:ascii="Arial" w:hAnsi="Arial" w:eastAsia="微软雅黑"/>
                <w:b w:val="0"/>
                <w:color w:val="1A1A2E"/>
                <w:sz w:val="20"/>
              </w:rPr>
              <w:t>随便是情侣日常中最经典的搞笑痛点，AI替你做决定的概念新鲜有趣，轻松搞笑的风格符合账号调性，极易引发评论区的感同身受。</w:t>
            </w:r>
          </w:p>
          <w:p>
            <w:pPr>
              <w:spacing w:before="0" w:after="120"/>
              <w:ind w:left="567"/>
            </w:pPr>
            <w:r>
              <w:rPr>
                <w:rFonts w:ascii="Arial" w:hAnsi="Arial" w:eastAsia="微软雅黑"/>
                <w:b/>
                <w:color w:val="666666"/>
                <w:sz w:val="20"/>
              </w:rPr>
              <w:t>▸ 拍摄建议：</w:t>
            </w:r>
            <w:r>
              <w:rPr>
                <w:rFonts w:ascii="Arial" w:hAnsi="Arial" w:eastAsia="微软雅黑"/>
                <w:b w:val="0"/>
                <w:color w:val="1A1A2E"/>
                <w:sz w:val="20"/>
              </w:rPr>
              <w:t>夸张表现随便拉锯战的过程，然后让AI随机选择（可以故意设置一些搞笑选项如螺蛳粉+折耳根套餐），记录男朋友吃到后的崩溃表情。</w:t>
            </w:r>
          </w:p>
        </w:tc>
      </w:tr>
    </w:tbl>
    <w:p>
      <w:pPr>
        <w:spacing w:before="0" w:after="0" w:line="100" w:lineRule="exact"/>
      </w:pPr>
    </w:p>
    <w:p>
      <w:pPr>
        <w:spacing w:before="0" w:after="0" w:line="160" w:lineRule="exact"/>
      </w:pPr>
    </w:p>
    <w:tbl>
      <w:tblPr>
        <w:tblW w:type="auto" w:w="0"/>
        <w:tblLook w:firstColumn="1" w:firstRow="1" w:lastColumn="0" w:lastRow="0" w:noHBand="0" w:noVBand="1" w:val="04A0"/>
      </w:tblPr>
      <w:tblGrid>
        <w:gridCol w:w="9066"/>
      </w:tblGrid>
      <w:tr>
        <w:tc>
          <w:tcPr>
            <w:tcW w:type="dxa" w:w="9066"/>
            <w:shd w:val="clear" w:color="auto" w:fill="FFF8E1"/>
            <w:tcBorders>
              <w:top w:val="single" w:sz="6" w:color="FFB300"/>
              <w:left w:val="single" w:sz="6" w:color="FFB300"/>
              <w:bottom w:val="single" w:sz="6" w:color="FFB300"/>
              <w:right w:val="single" w:sz="6" w:color="FFB300"/>
            </w:tcBorders>
          </w:tcPr>
          <w:p>
            <w:pPr>
              <w:spacing w:before="120" w:after="120"/>
              <w:ind w:left="227"/>
            </w:pPr>
            <w:r>
              <w:rPr>
                <w:rFonts w:ascii="Arial" w:hAnsi="Arial" w:eastAsia="微软雅黑"/>
                <w:b/>
                <w:color w:val="CC8800"/>
                <w:sz w:val="22"/>
              </w:rPr>
              <w:t>💬  今日内容方向建议</w:t>
              <w:br/>
            </w:r>
            <w:r>
              <w:rPr>
                <w:rFonts w:ascii="Arial" w:hAnsi="Arial" w:eastAsia="微软雅黑"/>
                <w:b w:val="0"/>
                <w:color w:val="1A1A2E"/>
                <w:sz w:val="20"/>
              </w:rPr>
              <w:t>今日选题核心方向：抓住DeepSeek V4发布（双热点合计1652万热度）和五一出游（1224万热度）两大流量高峰，用AI工具解决情侣真实痛点（拍照、写情书、调解吵架），同时保持轻松愉快的调性。</w:t>
            </w:r>
          </w:p>
        </w:tc>
      </w:tr>
    </w:tbl>
    <w:p>
      <w:pPr>
        <w:spacing w:before="0" w:after="0" w:line="240" w:lineRule="exact"/>
      </w:pPr>
    </w:p>
    <w:p>
      <w:pPr>
        <w:jc w:val="center"/>
      </w:pPr>
      <w:r>
        <w:rPr>
          <w:rFonts w:ascii="Arial" w:hAnsi="Arial" w:eastAsia="微软雅黑"/>
          <w:b w:val="0"/>
          <w:color w:val="AAAAAA"/>
          <w:sz w:val="16"/>
        </w:rPr>
        <w:t>由 Kimi · 抖音爆款选题 Skill 生成  ·  数据实时抓取，仅供参考</w:t>
      </w:r>
    </w:p>
    <w:sectPr w:rsidR="00FC693F" w:rsidRPr="0006063C" w:rsidSect="00034616">
      <w:pgSz w:w="12240" w:h="15840"/>
      <w:pgMar w:top="1134" w:right="1587" w:bottom="1134" w:left="158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